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Weekend Guide for San Francisco: Events, Transit and Where to Rally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Celebrating Pride in San Francisco this year feels both joyful and urgent , locals and visitors are flocking to parades, marches and arts events across the city to show solidarity, resist anti-LGBTQ+ attacks, and keep community services in the spotlight. Here’s a compact guide to the biggest happenings, how to get around, and why your presence still matters after the glitter fades.</w:t>
      </w:r>
      <w:r/>
    </w:p>
    <w:p>
      <w:r/>
      <w:r>
        <w:t>Essential Takeaways</w:t>
      </w:r>
      <w:r/>
      <w:r/>
    </w:p>
    <w:p>
      <w:pPr>
        <w:pStyle w:val="ListBullet"/>
        <w:spacing w:line="240" w:lineRule="auto"/>
        <w:ind w:left="720"/>
      </w:pPr>
      <w:r/>
      <w:r>
        <w:rPr>
          <w:b/>
        </w:rPr>
        <w:t>Big line-up:</w:t>
      </w:r>
      <w:r>
        <w:t xml:space="preserve"> Multiple headline events run across the weekend , Human Rights Summit, Trans March, Dyke March, Pride Parade, and special screenings and performances.</w:t>
      </w:r>
      <w:r/>
    </w:p>
    <w:p>
      <w:pPr>
        <w:pStyle w:val="ListBullet"/>
        <w:spacing w:line="240" w:lineRule="auto"/>
        <w:ind w:left="720"/>
      </w:pPr>
      <w:r/>
      <w:r>
        <w:rPr>
          <w:b/>
        </w:rPr>
        <w:t>Transit prep:</w:t>
      </w:r>
      <w:r>
        <w:t xml:space="preserve"> Muni and street closures mean plan ahead; some routes are rerouted and stop changes will feel crowded but predictable.</w:t>
      </w:r>
      <w:r/>
    </w:p>
    <w:p>
      <w:pPr>
        <w:pStyle w:val="ListBullet"/>
        <w:spacing w:line="240" w:lineRule="auto"/>
        <w:ind w:left="720"/>
      </w:pPr>
      <w:r/>
      <w:r>
        <w:rPr>
          <w:b/>
        </w:rPr>
        <w:t>Community stakes:</w:t>
      </w:r>
      <w:r>
        <w:t xml:space="preserve"> Organisers stress Pride’s role beyond celebration , it’s a political show of support amid funding cuts and legislative attacks.</w:t>
      </w:r>
      <w:r/>
    </w:p>
    <w:p>
      <w:pPr>
        <w:pStyle w:val="ListBullet"/>
        <w:spacing w:line="240" w:lineRule="auto"/>
        <w:ind w:left="720"/>
      </w:pPr>
      <w:r/>
      <w:r>
        <w:rPr>
          <w:b/>
        </w:rPr>
        <w:t>Practical tips:</w:t>
      </w:r>
      <w:r>
        <w:t xml:space="preserve"> Bring water, wear layers, charge your phone, meet points for groups, and consider public transport or bike parking for easier exits.</w:t>
      </w:r>
      <w:r/>
    </w:p>
    <w:p>
      <w:pPr>
        <w:pStyle w:val="ListBullet"/>
        <w:spacing w:line="240" w:lineRule="auto"/>
        <w:ind w:left="720"/>
      </w:pPr>
      <w:r/>
      <w:r>
        <w:rPr>
          <w:b/>
        </w:rPr>
        <w:t>Give back:</w:t>
      </w:r>
      <w:r>
        <w:t xml:space="preserve"> With funding for local clinics under pressure, participating in fundraisers like the 40th AIDS Walk or donating to local services is a practical way to help.</w:t>
      </w:r>
      <w:r/>
      <w:r/>
    </w:p>
    <w:p>
      <w:pPr>
        <w:pStyle w:val="Heading2"/>
      </w:pPr>
      <w:r>
        <w:t>What’s on and where to be , the weekend’s must-see moments</w:t>
      </w:r>
      <w:r/>
    </w:p>
    <w:p>
      <w:r/>
      <w:r>
        <w:t>San Francisco’s Pride Weekend is stacked: parades, a Trans March, a Dyke March, film premieres, rallies and community summits spread across the city. Events range from celebratory to explicitly political, so you can choose loud, reflective or both. According to local guides, the parade and major marches draw the biggest crowds, so expect festive chaos with a warm human buzz. If you want the full experience, pick a couple of anchor events and treat everything else as delightful extras.</w:t>
      </w:r>
      <w:r/>
    </w:p>
    <w:p>
      <w:r/>
      <w:r>
        <w:t>The programme reflects a broader push to turn visibility into protection. Organisers have emphasised the weekend’s role in demanding rights at a time when trans people and queer communities face legal attacks elsewhere. If you’re new to Pride or visiting, follow official event pages for start times and staging areas , they’re updated regularly.</w:t>
      </w:r>
      <w:r/>
    </w:p>
    <w:p>
      <w:pPr>
        <w:pStyle w:val="Heading2"/>
      </w:pPr>
      <w:r>
        <w:t>How transit and street closures will affect your plans</w:t>
      </w:r>
      <w:r/>
    </w:p>
    <w:p>
      <w:r/>
      <w:r>
        <w:t>Muni has announced service changes and street closures for the Pride Parade and associated events, so plan journeys early. Expect reroutes on major lines, temporary stops and heavier-than-usual crowding on Sunday. The SFMTA advises checking real-time alerts and allowing extra travel time; if you cycle, secure bike parking and be ready for longer walks from drop-off points.</w:t>
      </w:r>
      <w:r/>
    </w:p>
    <w:p>
      <w:r/>
      <w:r>
        <w:t>If you’ll be driving, consider parking on the city’s periphery and taking public transport in , it’s faster and much less stressful. For families or attendees with accessibility needs, arrive early to secure space and consult event accessibility guides provided by organisers.</w:t>
      </w:r>
      <w:r/>
    </w:p>
    <w:p>
      <w:pPr>
        <w:pStyle w:val="Heading2"/>
      </w:pPr>
      <w:r>
        <w:t>Why this year’s Pride feels more political than ever</w:t>
      </w:r>
      <w:r/>
    </w:p>
    <w:p>
      <w:r/>
      <w:r>
        <w:t>This year’s calendar reads like a response to rising hostility beyond California’s borders. Community leaders frame Pride as solidarity and resistance, not just celebration. With local activists warning about cuts to clinics and federal funding drying up, many events incorporate advocacy components: fundraisers, town-hall style forums and calls to action at City Hall. That mix of joy and civic pressure gives the weekend a sharper edge , you’ll see banners, speeches and voter registration alongside glitter and dancefloors.</w:t>
      </w:r>
      <w:r/>
    </w:p>
    <w:p>
      <w:r/>
      <w:r>
        <w:t>For anyone who wants to do more than march, organisers encourage contacting supervisors about budget decisions that could affect HIV services and community clinics. Showing up at rallies and supporting long-running fundraisers helps keep essential services afloat.</w:t>
      </w:r>
      <w:r/>
    </w:p>
    <w:p>
      <w:pPr>
        <w:pStyle w:val="Heading2"/>
      </w:pPr>
      <w:r>
        <w:t>Practical tips for staying comfortable, safe and useful</w:t>
      </w:r>
      <w:r/>
    </w:p>
    <w:p>
      <w:r/>
      <w:r>
        <w:t>Bring water, sun protection and a lightweight layer , San Francisco weather flips from bright to breezy in moments. Pack portable phone power, a printed meeting spot for groups, and small cash for vendors. If you have medical needs, carry necessary supplies and identify first-aid tents early on. For families, plot stroller-friendly routes; for people sensitive to sound, ear protection is wise around loud floats or performances.</w:t>
      </w:r>
      <w:r/>
    </w:p>
    <w:p>
      <w:r/>
      <w:r>
        <w:t>Consider volunteering or donating if you have time , events often need hands to guide crowds, help at booths or support fundraising walks. Signing up before the weekend means you can enjoy the events with the relaxed knowledge you’ve helped.</w:t>
      </w:r>
      <w:r/>
    </w:p>
    <w:p>
      <w:pPr>
        <w:pStyle w:val="Heading2"/>
      </w:pPr>
      <w:r>
        <w:t>Fundraising and longer-term action: AIDS Walk hits 40</w:t>
      </w:r>
      <w:r/>
    </w:p>
    <w:p>
      <w:r/>
      <w:r>
        <w:t>AIDS Walk San Francisco returns to Golden Gate Park for its 40th anniversary this summer, a reminder that fundraising and mutual aid predate and outlast any single Pride weekend. The walk has raised millions for HIV services over decades, and this milestone is pitched as a chance to shore up support while public funding is shaky. Participating is both a community celebration and a direct way to back clinics and outreach that many people still rely on.</w:t>
      </w:r>
      <w:r/>
    </w:p>
    <w:p>
      <w:r/>
      <w:r>
        <w:t>If you can’t walk, donate or sponsor a team , organisers provide online registration and giving pages, and the money goes straight to local partner organisations. Keeping that financial lifeline steady is a concrete way to turn Pride’s visibility into long-term support.</w:t>
      </w:r>
      <w:r/>
    </w:p>
    <w:p>
      <w:r/>
      <w:r>
        <w:t>Closing line</w:t>
      </w:r>
      <w:r/>
    </w:p>
    <w:p>
      <w:r/>
      <w:r>
        <w:t>Keep dancing, keep marching, and if you can, keep giving , Pride’s real power is what happens after the parade.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[3]</w:t>
        </w:r>
      </w:hyperlink>
      <w:r>
        <w:t xml:space="preserve">, </w:t>
      </w:r>
      <w:hyperlink r:id="rId14">
        <w:r>
          <w:rPr>
            <w:color w:val="0000EE"/>
            <w:u w:val="single"/>
          </w:rPr>
          <w:t>[4]</w:t>
        </w:r>
      </w:hyperlink>
      <w:r>
        <w:t xml:space="preserve">- Paragraph 4: </w:t>
      </w:r>
      <w:hyperlink r:id="rId13">
        <w:r>
          <w:rPr>
            <w:color w:val="0000EE"/>
            <w:u w:val="single"/>
          </w:rPr>
          <w:t>[3]</w:t>
        </w:r>
      </w:hyperlink>
      <w:r>
        <w:t xml:space="preserve">, </w:t>
      </w:r>
      <w:hyperlink r:id="rId14">
        <w:r>
          <w:rPr>
            <w:color w:val="0000EE"/>
            <w:u w:val="single"/>
          </w:rPr>
          <w:t>[4]</w:t>
        </w:r>
      </w:hyperlink>
      <w:r>
        <w:t xml:space="preserve">- Paragraph 5: </w:t>
      </w:r>
      <w:hyperlink r:id="rId12">
        <w:r>
          <w:rPr>
            <w:color w:val="0000EE"/>
            <w:u w:val="single"/>
          </w:rPr>
          <w:t>[5]</w:t>
        </w:r>
      </w:hyperlink>
      <w:r>
        <w:t xml:space="preserve">, </w:t>
      </w:r>
      <w:hyperlink r:id="rId11">
        <w:r>
          <w:rPr>
            <w:color w:val="0000EE"/>
            <w:u w:val="single"/>
          </w:rPr>
          <w:t>[6]</w:t>
        </w:r>
      </w:hyperlink>
      <w:r>
        <w:t xml:space="preserve">- Paragraph 6: </w:t>
      </w:r>
      <w:hyperlink r:id="rId12">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https://sfbaytimes.com/pride-weekend-and-beyond/?utm_source=rss&amp;utm_medium=rss&amp;utm_campaign=pride-weekend-and-beyond</w:t>
        </w:r>
      </w:hyperlink>
      <w:r>
        <w:t xml:space="preserve"> - Please view link - unable to able to access data</w:t>
      </w:r>
      <w:r/>
    </w:p>
    <w:p>
      <w:pPr>
        <w:pStyle w:val="ListNumber"/>
        <w:spacing w:line="240" w:lineRule="auto"/>
        <w:ind w:left="720"/>
      </w:pPr>
      <w:r/>
      <w:hyperlink r:id="rId10">
        <w:r>
          <w:rPr>
            <w:color w:val="0000EE"/>
            <w:u w:val="single"/>
          </w:rPr>
          <w:t>https://www.axios.com/local/san-francisco/2026/06/25/guide-pride-weekend-events-parade-2026-lgbtq</w:t>
        </w:r>
      </w:hyperlink>
      <w:r>
        <w:t xml:space="preserve"> - San Francisco Pride 2026 is set to conclude its month-long celebration with a packed weekend of events from June 25 to June 28. Highlights include the Trans March on Friday, June 26, starting at 6 PM at Dolores Park, and the Dyke March on Saturday, June 27, beginning with a rally at 3 PM at 18th and Dolores Streets. The 56th annual Pride Parade will take place on Sunday, June 28, starting at 10:30 AM from Beale and Market Streets, culminating in continued celebrations at Civic Center Plaza until 6 PM. Additional events include a Pride Concert by the San Francisco Opera Orchestra at the War Memorial Opera House and an illuminated laser Pride flag display at Harry Bridges Plaza. Attendees are encouraged to use public transport or rideshares due to road closures and major traffic expected during the weekend. (</w:t>
      </w:r>
      <w:hyperlink r:id="rId16">
        <w:r>
          <w:rPr>
            <w:color w:val="0000EE"/>
            <w:u w:val="single"/>
          </w:rPr>
          <w:t>axios.com</w:t>
        </w:r>
      </w:hyperlink>
      <w:r>
        <w:t>)</w:t>
      </w:r>
      <w:r/>
    </w:p>
    <w:p>
      <w:pPr>
        <w:pStyle w:val="ListNumber"/>
        <w:spacing w:line="240" w:lineRule="auto"/>
        <w:ind w:left="720"/>
      </w:pPr>
      <w:r/>
      <w:hyperlink r:id="rId13">
        <w:r>
          <w:rPr>
            <w:color w:val="0000EE"/>
            <w:u w:val="single"/>
          </w:rPr>
          <w:t>https://www.sfmta.com/travel-updates/san-francisco-pride-festival-saturday-sunday-june-27-28-2026</w:t>
        </w:r>
      </w:hyperlink>
      <w:r>
        <w:t xml:space="preserve"> - The San Francisco Pride Festival 2026 is scheduled for Saturday and Sunday, June 27 and 28, with Civic Center Plaza and surrounding streets closed for the annual celebration. Street closures will begin as early as Thursday, June 25, and continue through Monday, June 29. Muni will reroute several lines, including the 5 Fulton, 6 Hayes/Parnassus, 19 Polk, and 27 Bryant, to accommodate the event. Detailed information on street closures and Muni service changes is available on the SFMTA website. (</w:t>
      </w:r>
      <w:hyperlink r:id="rId17">
        <w:r>
          <w:rPr>
            <w:color w:val="0000EE"/>
            <w:u w:val="single"/>
          </w:rPr>
          <w:t>sfmta.com</w:t>
        </w:r>
      </w:hyperlink>
      <w:r>
        <w:t>)</w:t>
      </w:r>
      <w:r/>
    </w:p>
    <w:p>
      <w:pPr>
        <w:pStyle w:val="ListNumber"/>
        <w:spacing w:line="240" w:lineRule="auto"/>
        <w:ind w:left="720"/>
      </w:pPr>
      <w:r/>
      <w:hyperlink r:id="rId14">
        <w:r>
          <w:rPr>
            <w:color w:val="0000EE"/>
            <w:u w:val="single"/>
          </w:rPr>
          <w:t>https://www.sfmta.com/fr/node/44031</w:t>
        </w:r>
      </w:hyperlink>
      <w:r>
        <w:t xml:space="preserve"> - The San Francisco Municipal Transportation Agency (SFMTA) has provided detailed information on travel and transit impacts during Pride Week 2026, from June 25 to June 28. The advisory includes information on street closures, Muni service changes, and event schedules. Notably, the Trans March is scheduled for Friday, June 26, from 6 to 7:30 PM, and the Trans Ally March on Saturday, June 27, in the morning. The advisory also covers street closures and Muni reroutes for the Pride Parade and Celebration on June 28. (</w:t>
      </w:r>
      <w:hyperlink r:id="rId18">
        <w:r>
          <w:rPr>
            <w:color w:val="0000EE"/>
            <w:u w:val="single"/>
          </w:rPr>
          <w:t>sfmta.com</w:t>
        </w:r>
      </w:hyperlink>
      <w:r>
        <w:t>)</w:t>
      </w:r>
      <w:r/>
    </w:p>
    <w:p>
      <w:pPr>
        <w:pStyle w:val="ListNumber"/>
        <w:spacing w:line="240" w:lineRule="auto"/>
        <w:ind w:left="720"/>
      </w:pPr>
      <w:r/>
      <w:hyperlink r:id="rId12">
        <w:r>
          <w:rPr>
            <w:color w:val="0000EE"/>
            <w:u w:val="single"/>
          </w:rPr>
          <w:t>https://www.sfbaytimes.com/pride-weekend-and-beyond/?utm_source=rss&amp;utm_medium=rss&amp;utm_campaign=pride-weekend-and-beyond</w:t>
        </w:r>
      </w:hyperlink>
      <w:r>
        <w:t xml:space="preserve"> - The article discusses the upcoming Pride Weekend in San Francisco, highlighting various events such as the Human Rights Summit, the San Francisco premiere of 'Hunky Jesus' at Frameline50, the Trans March, Pride Night at the Opera, the Valkyries, the Trans Ally Rally, the Dyke March, and the San Francisco Pride Parade. It emphasizes the community's determination to stand against bigotry and hatred directed at the LGBTQ+ community, particularly trans individuals. The piece also touches upon budget concerns affecting local organizations serving vulnerable citizens and the upcoming 40th anniversary of the AIDS Walk on July 19, 2026. The author, Joanie Juster, reflects on the significance of Independence Day amidst current political challenges and expresses a commitment to fighting for the country's ideals.</w:t>
      </w:r>
      <w:r/>
    </w:p>
    <w:p>
      <w:pPr>
        <w:pStyle w:val="ListNumber"/>
        <w:spacing w:line="240" w:lineRule="auto"/>
        <w:ind w:left="720"/>
      </w:pPr>
      <w:r/>
      <w:hyperlink r:id="rId11">
        <w:r>
          <w:rPr>
            <w:color w:val="0000EE"/>
            <w:u w:val="single"/>
          </w:rPr>
          <w:t>https://www.sfstation.com/san-francisco-pride-parade-and-celebration-e627361</w:t>
        </w:r>
      </w:hyperlink>
      <w:r>
        <w:t xml:space="preserve"> - San Francisco Pride 2026 is set to take place on Saturday, June 27, and Sunday, June 28, with the theme 'Resistance in Action.' The event will feature two days of celebration in Civic Center, including the Pride Parade on Sunday, June 28, at 10 AM, traveling up Market Street from Embarcadero to the Celebration at Civic Center. The festival will offer world-class entertainment on the Main Stage, a diverse array of local talent across five community stages, and returning community favorites that keep the spirit of Pride alive. (</w:t>
      </w:r>
      <w:hyperlink r:id="rId19">
        <w:r>
          <w:rPr>
            <w:color w:val="0000EE"/>
            <w:u w:val="single"/>
          </w:rPr>
          <w:t>sfstation.com</w:t>
        </w:r>
      </w:hyperlink>
      <w:r>
        <w:t>)</w:t>
      </w:r>
      <w:r/>
    </w:p>
    <w:p>
      <w:pPr>
        <w:pStyle w:val="ListNumber"/>
        <w:spacing w:line="240" w:lineRule="auto"/>
        <w:ind w:left="720"/>
      </w:pPr>
      <w:r/>
      <w:hyperlink r:id="rId15">
        <w:r>
          <w:rPr>
            <w:color w:val="0000EE"/>
            <w:u w:val="single"/>
          </w:rPr>
          <w:t>https://www.sfciviccenter.org/event/san-francisco-pride/</w:t>
        </w:r>
      </w:hyperlink>
      <w:r>
        <w:t xml:space="preserve"> - The San Francisco Pride 2026 event is scheduled for June 27 and 28, with the theme 'Resistance in Action.' The Pride Parade will take place on Sunday, June 28, at 10 AM, traveling up Market Street from Embarcadero to the Celebration at Civic Center. The festival will feature two days of celebration in Civic Center, with activities from 11 AM to 6 PM on Saturday and Sunday. More information on the parade and celebration can be found on the San Francisco Pride website. (</w:t>
      </w:r>
      <w:hyperlink r:id="rId20">
        <w:r>
          <w:rPr>
            <w:color w:val="0000EE"/>
            <w:u w:val="single"/>
          </w:rPr>
          <w:t>sfciviccenter.org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baytimes.com/pride-weekend-and-beyond/?utm_source=rss&amp;utm_medium=rss&amp;utm_campaign=pride-weekend-and-beyond" TargetMode="External"/><Relationship Id="rId10" Type="http://schemas.openxmlformats.org/officeDocument/2006/relationships/hyperlink" Target="https://www.axios.com/local/san-francisco/2026/06/25/guide-pride-weekend-events-parade-2026-lgbtq" TargetMode="External"/><Relationship Id="rId11" Type="http://schemas.openxmlformats.org/officeDocument/2006/relationships/hyperlink" Target="https://www.sfstation.com/san-francisco-pride-parade-and-celebration-e627361" TargetMode="External"/><Relationship Id="rId12" Type="http://schemas.openxmlformats.org/officeDocument/2006/relationships/hyperlink" Target="https://www.sfbaytimes.com/pride-weekend-and-beyond/?utm_source=rss&amp;utm_medium=rss&amp;utm_campaign=pride-weekend-and-beyond" TargetMode="External"/><Relationship Id="rId13" Type="http://schemas.openxmlformats.org/officeDocument/2006/relationships/hyperlink" Target="https://www.sfmta.com/travel-updates/san-francisco-pride-festival-saturday-sunday-june-27-28-2026" TargetMode="External"/><Relationship Id="rId14" Type="http://schemas.openxmlformats.org/officeDocument/2006/relationships/hyperlink" Target="https://www.sfmta.com/fr/node/44031" TargetMode="External"/><Relationship Id="rId15" Type="http://schemas.openxmlformats.org/officeDocument/2006/relationships/hyperlink" Target="https://www.sfciviccenter.org/event/san-francisco-pride/" TargetMode="External"/><Relationship Id="rId16" Type="http://schemas.openxmlformats.org/officeDocument/2006/relationships/hyperlink" Target="https://www.axios.com/local/san-francisco/2026/06/25/guide-pride-weekend-events-parade-2026-lgbtq?utm_source=openai" TargetMode="External"/><Relationship Id="rId17" Type="http://schemas.openxmlformats.org/officeDocument/2006/relationships/hyperlink" Target="https://www.sfmta.com/travel-updates/san-francisco-pride-festival-saturday-sunday-june-27-28-2026?utm_source=openai" TargetMode="External"/><Relationship Id="rId18" Type="http://schemas.openxmlformats.org/officeDocument/2006/relationships/hyperlink" Target="https://www.sfmta.com/fr/node/44031?utm_source=openai" TargetMode="External"/><Relationship Id="rId19" Type="http://schemas.openxmlformats.org/officeDocument/2006/relationships/hyperlink" Target="https://www.sfstation.com/san-francisco-pride-parade-and-celebration-e627361?utm_source=openai" TargetMode="External"/><Relationship Id="rId20" Type="http://schemas.openxmlformats.org/officeDocument/2006/relationships/hyperlink" Target="https://sfciviccenter.org/event/san-francisco-prid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