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Weddings at San Francisco City Hall: Why Couples Flocked for Anniversary Vows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it with a smile , hundreds of couples headed to San Francisco City Hall on the anniversary of the U.S. same-sex marriage ruling, choosing quick, joyful Pride Friday ceremonies with rainbow backdrops and city officials officiating , a vivid reminder of why public rites still matter.</w:t>
      </w:r>
      <w:r/>
    </w:p>
    <w:p>
      <w:r/>
      <w:r>
        <w:t>Essential Takeaways</w:t>
      </w:r>
      <w:r/>
      <w:r/>
    </w:p>
    <w:p>
      <w:pPr>
        <w:pStyle w:val="ListBullet"/>
        <w:spacing w:line="240" w:lineRule="auto"/>
        <w:ind w:left="720"/>
      </w:pPr>
      <w:r/>
      <w:r>
        <w:rPr>
          <w:b/>
        </w:rPr>
        <w:t>Huge turnout:</w:t>
      </w:r>
      <w:r>
        <w:t xml:space="preserve"> About 270 couples registered for Pride Friday ceremonies, nearly five times the usual traffic. </w:t>
      </w:r>
      <w:r/>
    </w:p>
    <w:p>
      <w:pPr>
        <w:pStyle w:val="ListBullet"/>
        <w:spacing w:line="240" w:lineRule="auto"/>
        <w:ind w:left="720"/>
      </w:pPr>
      <w:r/>
      <w:r>
        <w:rPr>
          <w:b/>
        </w:rPr>
        <w:t>Official presence:</w:t>
      </w:r>
      <w:r>
        <w:t xml:space="preserve"> Mayor Daniel Lurie and other city officials officiated multiple weddings, adding civic warmth. </w:t>
      </w:r>
      <w:r/>
    </w:p>
    <w:p>
      <w:pPr>
        <w:pStyle w:val="ListBullet"/>
        <w:spacing w:line="240" w:lineRule="auto"/>
        <w:ind w:left="720"/>
      </w:pPr>
      <w:r/>
      <w:r>
        <w:rPr>
          <w:b/>
        </w:rPr>
        <w:t>Atmosphere:</w:t>
      </w:r>
      <w:r>
        <w:t xml:space="preserve"> Photographers, cheers and rainbow décor created an upbeat, celebratory vibe at the North Light Court. </w:t>
      </w:r>
      <w:r/>
    </w:p>
    <w:p>
      <w:pPr>
        <w:pStyle w:val="ListBullet"/>
        <w:spacing w:line="240" w:lineRule="auto"/>
        <w:ind w:left="720"/>
      </w:pPr>
      <w:r/>
      <w:r>
        <w:rPr>
          <w:b/>
        </w:rPr>
        <w:t>Convenience factor:</w:t>
      </w:r>
      <w:r>
        <w:t xml:space="preserve"> Many couples chose City Hall for speed and simplicity, with some combining their day with Pride weekend. </w:t>
      </w:r>
      <w:r/>
    </w:p>
    <w:p>
      <w:pPr>
        <w:pStyle w:val="ListBullet"/>
        <w:spacing w:line="240" w:lineRule="auto"/>
        <w:ind w:left="720"/>
      </w:pPr>
      <w:r/>
      <w:r>
        <w:rPr>
          <w:b/>
        </w:rPr>
        <w:t>Practical travel note:</w:t>
      </w:r>
      <w:r>
        <w:t xml:space="preserve"> San Francisco’s Pride events affect transit and festival routes , plan ahead if you’re attending.</w:t>
      </w:r>
      <w:r/>
      <w:r/>
    </w:p>
    <w:p>
      <w:pPr>
        <w:pStyle w:val="Heading2"/>
      </w:pPr>
      <w:r>
        <w:t>A surge of love in the North Light Court , and it felt loud and bright</w:t>
      </w:r>
      <w:r/>
    </w:p>
    <w:p>
      <w:r/>
      <w:r>
        <w:t>San Francisco City Hall’s North Light Court was buzzing, full of flowers, laughter and the click of cameras as couples queued to sign licences and exchange vows. The scene had an energetic, colourful feel , brides in bouquets, grooms grinning, friends whooping , and reminded you how public rituals can feel both intimate and communal. According to local reports, the County Clerk’s office handled roughly 270 registrations that morning, a striking jump from ordinary days.</w:t>
      </w:r>
      <w:r/>
    </w:p>
    <w:p>
      <w:r/>
      <w:r>
        <w:t>City officials were on hand to officiate, which gave many ceremonies an extra civic note. Mayor Daniel Lurie conducted several weddings and spoke about the pride the city takes in its LGBTQ+ community, underscoring how public leadership can turn a legal milestone into a moment people remember.</w:t>
      </w:r>
      <w:r/>
    </w:p>
    <w:p>
      <w:pPr>
        <w:pStyle w:val="Heading2"/>
      </w:pPr>
      <w:r>
        <w:t>Why the anniversary still draws crowds</w:t>
      </w:r>
      <w:r/>
    </w:p>
    <w:p>
      <w:r/>
      <w:r>
        <w:t>The date marks the 2015 U.S. Supreme Court decision that made same-sex marriage a constitutional right, and the anniversary gives couples an easy moment to tie the knot with historical resonance. San Francisco itself has a longer, bumpier history , the city issued same-sex licences back in 2004 under then-mayor Gavin Newsom, only for the state Supreme Court to later strike them down , so getting married at City Hall now carries added emotional weight.</w:t>
      </w:r>
      <w:r/>
    </w:p>
    <w:p>
      <w:r/>
      <w:r>
        <w:t>Many couples said they didn’t need the anniversary to commit, but they liked the idea of celebrating on a day that’s meaningful for so many. For others, the novelty of a Pride-themed backdrop and the convenience of a City Hall appointment were the deciding factors.</w:t>
      </w:r>
      <w:r/>
    </w:p>
    <w:p>
      <w:pPr>
        <w:pStyle w:val="Heading2"/>
      </w:pPr>
      <w:r>
        <w:t>Practical planning: Why City Hall still makes sense</w:t>
      </w:r>
      <w:r/>
    </w:p>
    <w:p>
      <w:r/>
      <w:r>
        <w:t>City Hall weddings are quick, predictable and usually more affordable than a big private ceremony. Couples told reporters they appreciated the straightforward process: sign your licence, find a photographer, get married. If you’re planning this yourself, aim for a mid-week or early-morning slot on busy dates , or book ahead during Pride weekend when demand spikes.</w:t>
      </w:r>
      <w:r/>
    </w:p>
    <w:p>
      <w:r/>
      <w:r>
        <w:t>Also factor in travel and logistics. The city’s Pride festival runs across the weekend, and San Francisco Municipal Transportation Agency updates note route changes and heavier crowds; leave extra time for travel, and consider public transport where possible.</w:t>
      </w:r>
      <w:r/>
    </w:p>
    <w:p>
      <w:pPr>
        <w:pStyle w:val="Heading2"/>
      </w:pPr>
      <w:r>
        <w:t>The vibe: photographers, poses and a communal cheer</w:t>
      </w:r>
      <w:r/>
    </w:p>
    <w:p>
      <w:r/>
      <w:r>
        <w:t>Photographers threaded through the crowd, calling out poses and capturing moments on the courthouse steps and staircases. That mix of candid celebration and staged portraiture made the day look like a series of little parties, all happening at once. Couples who hadn’t planned to be part of the Pride weekend found themselves swept into the atmosphere , one bride joked that their honeymoon plans meant they’d miss the parade, but they’d still take the lively send-off.</w:t>
      </w:r>
      <w:r/>
    </w:p>
    <w:p>
      <w:r/>
      <w:r>
        <w:t>Officials and volunteer officiants, who had busy mornings, said they’re seeing the same mix of longtime marriage-seekers and newly inspired couples. The overall feeling was that marriage is now an everyday choice for many, but a public ceremony can still be special.</w:t>
      </w:r>
      <w:r/>
    </w:p>
    <w:p>
      <w:pPr>
        <w:pStyle w:val="Heading2"/>
      </w:pPr>
      <w:r>
        <w:t>What this means going forward</w:t>
      </w:r>
      <w:r/>
    </w:p>
    <w:p>
      <w:r/>
      <w:r>
        <w:t>The large turnout shows that even a decade after the Supreme Court ruling, public celebrations matter , they mark social progress, make memories and bring a community together. San Francisco’s city-led offerings and Pride weekend events keep giving couples low-friction ways to say “I do” with the larger city cheering them on.</w:t>
      </w:r>
      <w:r/>
    </w:p>
    <w:p>
      <w:r/>
      <w:r>
        <w:t>It's a small ritual with big meaning, and for many couples, City Hall does the job perfectly.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https://localnewsmatters.org/2026/06/27/hundreds-wed-at-san-francisco-city-hall-on-anniversary-of-same-sex-marriage-legalization/</w:t>
        </w:r>
      </w:hyperlink>
      <w:r>
        <w:t xml:space="preserve"> - Please view link - unable to able to access data</w:t>
      </w:r>
      <w:r/>
    </w:p>
    <w:p>
      <w:pPr>
        <w:pStyle w:val="ListNumber"/>
        <w:spacing w:line="240" w:lineRule="auto"/>
        <w:ind w:left="720"/>
      </w:pPr>
      <w:r/>
      <w:hyperlink r:id="rId10">
        <w:r>
          <w:rPr>
            <w:color w:val="0000EE"/>
            <w:u w:val="single"/>
          </w:rPr>
          <w:t>https://www.sfgate.com/news/bayarea/article/sf-hundreds-wed-at-city-hall-on-anniversary-of-22323117.php</w:t>
        </w:r>
      </w:hyperlink>
      <w:r>
        <w:t xml:space="preserve"> - On June 26, 2026, hundreds of couples gathered at San Francisco City Hall to marry on the anniversary of the U.S. Supreme Court's same-sex marriage ruling. The San Francisco County Clerk's office reported 270 couples registered, nearly five times the usual number. Mayor Daniel Lurie officiated several ceremonies, expressing pride in the city's LGBTQ+ community. San Francisco first issued same-sex marriage licenses in 2004 under Mayor Gavin Newsom, though they were later invalidated by the California Supreme Court. The U.S. Supreme Court's 2015 ruling legalised same-sex marriage nationwide.</w:t>
      </w:r>
      <w:r/>
    </w:p>
    <w:p>
      <w:pPr>
        <w:pStyle w:val="ListNumber"/>
        <w:spacing w:line="240" w:lineRule="auto"/>
        <w:ind w:left="720"/>
      </w:pPr>
      <w:r/>
      <w:hyperlink r:id="rId11">
        <w:r>
          <w:rPr>
            <w:color w:val="0000EE"/>
            <w:u w:val="single"/>
          </w:rPr>
          <w:t>https://www.nbcbayarea.com/news/local/pride-weddings-mayor-daniel-lurie-san-francisco/4105055/</w:t>
        </w:r>
      </w:hyperlink>
      <w:r>
        <w:t xml:space="preserve"> - On June 26, 2026, San Francisco Mayor Daniel Lurie officiated numerous Pride wedding ceremonies at City Hall, with over 250 couples scheduled to marry. Couples received commemorative Pride marriage licenses and posed for photos at a special booth inside City Hall. The event celebrated love in a city renowned for its support of the LGBTQ+ community. One participant, Ted Huang, expressed pride in celebrating their love during Pride weekend in San Francisco.</w:t>
      </w:r>
      <w:r/>
    </w:p>
    <w:p>
      <w:pPr>
        <w:pStyle w:val="ListNumber"/>
        <w:spacing w:line="240" w:lineRule="auto"/>
        <w:ind w:left="720"/>
      </w:pPr>
      <w:r/>
      <w:hyperlink r:id="rId12">
        <w:r>
          <w:rPr>
            <w:color w:val="0000EE"/>
            <w:u w:val="single"/>
          </w:rPr>
          <w:t>https://sf.funcheap.com/event-series/100-sf-city-hall-pride-wedding-appointments-open-today-friday-morning/</w:t>
        </w:r>
      </w:hyperlink>
      <w:r>
        <w:t xml:space="preserve"> - On June 26, 2026, San Francisco City Hall hosted a special LGBTQ+ Pride marriage celebration, welcoming over 200 couples to wed. The weddings, typically running from 9 am to just past 3:30 pm, were open to the public. This event was part of the city's vibrant Pride festivities, allowing couples to make their commitment official in the heart of San Francisco.</w:t>
      </w:r>
      <w:r/>
    </w:p>
    <w:p>
      <w:pPr>
        <w:pStyle w:val="ListNumber"/>
        <w:spacing w:line="240" w:lineRule="auto"/>
        <w:ind w:left="720"/>
      </w:pPr>
      <w:r/>
      <w:hyperlink r:id="rId13">
        <w:r>
          <w:rPr>
            <w:color w:val="0000EE"/>
            <w:u w:val="single"/>
          </w:rPr>
          <w:t>https://www.sfmta.com/travel-updates/sf-pride-festival-set-friday-june-26-2026</w:t>
        </w:r>
      </w:hyperlink>
      <w:r>
        <w:t xml:space="preserve"> - On June 26, 2026, San Francisco prepared for the annual Pride Festival in the Civic Center, with street closures and Muni service changes beginning on Thursday, June 26, and lasting through approximately 6 a.m. Monday, June 29. The event included street closures and Muni service changes, affecting areas such as South of Market (SoMa) and Downtown/Civic Center. Specific Muni routes were impacted, and accessibility and driving information were provided for attendees.</w:t>
      </w:r>
      <w:r/>
    </w:p>
    <w:p>
      <w:pPr>
        <w:pStyle w:val="ListNumber"/>
        <w:spacing w:line="240" w:lineRule="auto"/>
        <w:ind w:left="720"/>
      </w:pPr>
      <w:r/>
      <w:hyperlink r:id="rId14">
        <w:r>
          <w:rPr>
            <w:color w:val="0000EE"/>
            <w:u w:val="single"/>
          </w:rPr>
          <w:t>https://www.sfmta.com/travel-updates/san-francisco-pride-festival-saturday-sunday-june-27-28-2026</w:t>
        </w:r>
      </w:hyperlink>
      <w:r>
        <w:t xml:space="preserve"> - On June 27 and 28, 2026, San Francisco's Civic Center Plaza and surrounding streets were closed for the annual Pride Celebration. Some streets were closed as early as Thursday and as late as Monday, with Muni rerouting services. The event affected areas such as Downtown/Civic Center, with multiple Muni lines rerouted around Civic Center Plaza. Street closures included Polk, Larkin, Hyde, McAllister, Fulton, Grove, Turk, and Eddy streets.</w:t>
      </w:r>
      <w:r/>
    </w:p>
    <w:p>
      <w:pPr>
        <w:pStyle w:val="ListNumber"/>
        <w:spacing w:line="240" w:lineRule="auto"/>
        <w:ind w:left="720"/>
      </w:pPr>
      <w:r/>
      <w:hyperlink r:id="rId15">
        <w:r>
          <w:rPr>
            <w:color w:val="0000EE"/>
            <w:u w:val="single"/>
          </w:rPr>
          <w:t>https://www.sfmta.com/blog/celebrate-pride-weekend-june-26-28-events-explore-and-muni-travel-tips</w:t>
        </w:r>
      </w:hyperlink>
      <w:r>
        <w:t xml:space="preserve"> - San Francisco's Pride weekend, held from June 26 to 28, 2026, was one of the largest LGBTQ+ events globally, with about one million people expected to attend. The theme, 'Resistance in Action,' highlighted LGBTQ+ love as an act of resistance against discrimination. Muni provided transportation to various events, marches, and rallies across the city, including the 56th annual Pride Celebration, featuring the parade down Market Street and the festival at Civic Center Plaza.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calnewsmatters.org/2026/06/27/hundreds-wed-at-san-francisco-city-hall-on-anniversary-of-same-sex-marriage-legalization/" TargetMode="External"/><Relationship Id="rId10" Type="http://schemas.openxmlformats.org/officeDocument/2006/relationships/hyperlink" Target="https://www.sfgate.com/news/bayarea/article/sf-hundreds-wed-at-city-hall-on-anniversary-of-22323117.php" TargetMode="External"/><Relationship Id="rId11" Type="http://schemas.openxmlformats.org/officeDocument/2006/relationships/hyperlink" Target="https://www.nbcbayarea.com/news/local/pride-weddings-mayor-daniel-lurie-san-francisco/4105055/" TargetMode="External"/><Relationship Id="rId12" Type="http://schemas.openxmlformats.org/officeDocument/2006/relationships/hyperlink" Target="https://sf.funcheap.com/event-series/100-sf-city-hall-pride-wedding-appointments-open-today-friday-morning/" TargetMode="External"/><Relationship Id="rId13" Type="http://schemas.openxmlformats.org/officeDocument/2006/relationships/hyperlink" Target="https://www.sfmta.com/travel-updates/sf-pride-festival-set-friday-june-26-2026" TargetMode="External"/><Relationship Id="rId14" Type="http://schemas.openxmlformats.org/officeDocument/2006/relationships/hyperlink" Target="https://www.sfmta.com/travel-updates/san-francisco-pride-festival-saturday-sunday-june-27-28-2026" TargetMode="External"/><Relationship Id="rId15" Type="http://schemas.openxmlformats.org/officeDocument/2006/relationships/hyperlink" Target="https://www.sfmta.com/blog/celebrate-pride-weekend-june-26-28-events-explore-and-muni-travel-t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