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Toronto Road Closures and Parade Routes to Plan Your Weekend Commute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drivers should expect detours: Pride weekend closes streets across downtown Toronto for the Pride Street Fair, Dyke March and Parade, so plan ahead if you’re heading into the Church and Wellesley area or crossing town on Sunday.</w:t>
      </w:r>
      <w:r/>
    </w:p>
    <w:p>
      <w:r/>
      <w:r>
        <w:t>Essential Takeaways</w:t>
      </w:r>
      <w:r/>
      <w:r/>
    </w:p>
    <w:p>
      <w:pPr>
        <w:pStyle w:val="ListBullet"/>
        <w:spacing w:line="240" w:lineRule="auto"/>
        <w:ind w:left="720"/>
      </w:pPr>
      <w:r/>
      <w:r>
        <w:rPr>
          <w:b/>
        </w:rPr>
        <w:t>Street Fair timing:</w:t>
      </w:r>
      <w:r>
        <w:t xml:space="preserve"> The Pride Street Fair closes parts of Church and Wellesley from Friday morning through early Monday, so expect local closures and foot traffic around the village. </w:t>
      </w:r>
      <w:r/>
    </w:p>
    <w:p>
      <w:pPr>
        <w:pStyle w:val="ListBullet"/>
        <w:spacing w:line="240" w:lineRule="auto"/>
        <w:ind w:left="720"/>
      </w:pPr>
      <w:r/>
      <w:r>
        <w:rPr>
          <w:b/>
        </w:rPr>
        <w:t>Dyke March route:</w:t>
      </w:r>
      <w:r>
        <w:t xml:space="preserve"> A full closure of Hayden, Yonge, Gould and Church is in effect Saturday from about 1pm until the march ends, around 6pm. It feels lively and loud, so expect crowds. </w:t>
      </w:r>
      <w:r/>
    </w:p>
    <w:p>
      <w:pPr>
        <w:pStyle w:val="ListBullet"/>
        <w:spacing w:line="240" w:lineRule="auto"/>
        <w:ind w:left="720"/>
      </w:pPr>
      <w:r/>
      <w:r>
        <w:rPr>
          <w:b/>
        </w:rPr>
        <w:t>Parade formation and rolling closures:</w:t>
      </w:r>
      <w:r>
        <w:t xml:space="preserve"> Parade staging begins at 8am on Sunday at Rosedale Valley Road with rolling closures added at 11am and noon across central arteries. </w:t>
      </w:r>
      <w:r/>
    </w:p>
    <w:p>
      <w:pPr>
        <w:pStyle w:val="ListBullet"/>
        <w:spacing w:line="240" w:lineRule="auto"/>
        <w:ind w:left="720"/>
      </w:pPr>
      <w:r/>
      <w:r>
        <w:rPr>
          <w:b/>
        </w:rPr>
        <w:t>Reopen time:</w:t>
      </w:r>
      <w:r>
        <w:t xml:space="preserve"> Most major roads are due to reopen by about 8pm on Sunday, so evening travel should be less disrupted. </w:t>
      </w:r>
      <w:r/>
    </w:p>
    <w:p>
      <w:pPr>
        <w:pStyle w:val="ListBullet"/>
        <w:spacing w:line="240" w:lineRule="auto"/>
        <w:ind w:left="720"/>
      </w:pPr>
      <w:r/>
      <w:r>
        <w:rPr>
          <w:b/>
        </w:rPr>
        <w:t>Practical tip:</w:t>
      </w:r>
      <w:r>
        <w:t xml:space="preserve"> Use transit where possible, allow extra time, and follow police and volunteer directions near closed intersections.</w:t>
      </w:r>
      <w:r/>
      <w:r/>
    </w:p>
    <w:p>
      <w:pPr>
        <w:pStyle w:val="Heading2"/>
      </w:pPr>
      <w:r>
        <w:t>What’s shutting down for the Pride Street Fair</w:t>
      </w:r>
      <w:r/>
    </w:p>
    <w:p>
      <w:r/>
      <w:r>
        <w:t>The Street Fair practically takes over Church and Wellesley for the whole weekend, closing sections from Friday morning through to Monday morning. That means restaurants, shops and local blocks will be pedestrian-first, with vendor booths and stages creating a festival atmosphere. According to the Toronto Police Service, closures begin early on Friday and stay in place so organisers can set up and tear down safely. If you live or work in the village, expect a lot more foot traffic, a cheerful buzz and the occasional detour for deliveries.</w:t>
      </w:r>
      <w:r/>
    </w:p>
    <w:p>
      <w:pPr>
        <w:pStyle w:val="Heading2"/>
      </w:pPr>
      <w:r>
        <w:t>Saturday’s Dyke March: route and timing</w:t>
      </w:r>
      <w:r/>
    </w:p>
    <w:p>
      <w:r/>
      <w:r>
        <w:t>The Dyke March steps off on Saturday at 1pm, beginning at the north edge of the Street Fair along Hayden Street at Church. The route takes Hayden from Yonge to Church, then down Yonge from Bloor to Gould, across Gould to Church and back along Church to Hayden. Police confirm the roads will be fully closed from around 1pm until the march wraps up, roughly 6pm. It’s loud, proud and crowded , if you want to watch, arrive early for a good spot; if you’re avoiding the area, shift your route to the west or east well in advance.</w:t>
      </w:r>
      <w:r/>
    </w:p>
    <w:p>
      <w:pPr>
        <w:pStyle w:val="Heading2"/>
      </w:pPr>
      <w:r>
        <w:t>Sunday parade logistics and rolling closures</w:t>
      </w:r>
      <w:r/>
    </w:p>
    <w:p>
      <w:r/>
      <w:r>
        <w:t>Parade staging starts at Rosedale Valley Road at 8am on Sunday and closures extend to Park Road and Bayview Avenue for formation. Then at 11am organisers and police add Church, Park Road, Asquith and Collier to the closure list, with another wave at noon bringing in Bloor, Yonge, Dundas and Bay streets across busy central stretches. The rolling closures mean streets will be shut in phases as the parade moves , so where you can drive early may be off-limits later. Most major roads should reopen by about 8pm, according to traffic notices, so evening travel plans will usually be back to normal.</w:t>
      </w:r>
      <w:r/>
    </w:p>
    <w:p>
      <w:pPr>
        <w:pStyle w:val="Heading2"/>
      </w:pPr>
      <w:r>
        <w:t>How to plan your commute and travel smarter</w:t>
      </w:r>
      <w:r/>
    </w:p>
    <w:p>
      <w:r/>
      <w:r>
        <w:t>If you can, skip driving downtown across the weekend and use TTC or bike; stations and bike lanes around the route will be busy but often quicker than sitting in gridlocked detours. If you must drive, map an alternative that avoids Church and Wellesley and the noon closure zone , and check live traffic updates before you set off. Delivery drivers, ride-share users and anyone picking up passengers should build in at least an extra 30–60 minutes, and be ready to follow on-the-ground directions from Toronto Police Service officers and volunteers.</w:t>
      </w:r>
      <w:r/>
    </w:p>
    <w:p>
      <w:pPr>
        <w:pStyle w:val="Heading2"/>
      </w:pPr>
      <w:r>
        <w:t>What this means for residents and businesses</w:t>
      </w:r>
      <w:r/>
    </w:p>
    <w:p>
      <w:r/>
      <w:r>
        <w:t>For local businesses the weekend is a double-edged sword , a huge sales and footfall opportunity, but also tricky logistics for deliveries and customers who don’t want to navigate crowds. Residents should prepare for noise, late-night activity and restricted parking near the festival footprint. Organisers publish a full festival map and schedule, and police provide official closure notices, so check those if you need precise timing for a specific street or service.</w:t>
      </w:r>
      <w:r/>
    </w:p>
    <w:p>
      <w:r/>
      <w:r>
        <w:t>It's a colourful, busy weekend , enjoy it, but give yourself extra travel time and a flexible route.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2">
        <w:r>
          <w:rPr>
            <w:color w:val="0000EE"/>
            <w:u w:val="single"/>
          </w:rPr>
          <w:t>[5]</w:t>
        </w:r>
      </w:hyperlink>
      <w:r>
        <w:t xml:space="preserve">- Paragraph 5: </w:t>
      </w:r>
      <w:hyperlink r:id="rId12">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https://nowtoronto.com/news/toronto-pride-road-closures-routes-for-parade-dyke-march-and-street-fair/</w:t>
        </w:r>
      </w:hyperlink>
      <w:r>
        <w:t xml:space="preserve"> - Please view link - unable to able to access data</w:t>
      </w:r>
      <w:r/>
    </w:p>
    <w:p>
      <w:pPr>
        <w:pStyle w:val="ListNumber"/>
        <w:spacing w:line="240" w:lineRule="auto"/>
        <w:ind w:left="720"/>
      </w:pPr>
      <w:r/>
      <w:hyperlink r:id="rId10">
        <w:r>
          <w:rPr>
            <w:color w:val="0000EE"/>
            <w:u w:val="single"/>
          </w:rPr>
          <w:t>https://www.tps.ca/media-centre/news-releases/66269/</w:t>
        </w:r>
      </w:hyperlink>
      <w:r>
        <w:t xml:space="preserve"> - The Toronto Police Service announced road closures for Pride Toronto events from June 26 to June 28, 2026. The Pride Street Fair will close Church Street from Wellesley Street to Alexander Street starting at 8 a.m. on June 26 until 7 a.m. on June 29. The Pride Dyke March on June 27 will close Hayden Street, Yonge Street, Gould Street, and Church Street from 1 p.m. to approximately 6 p.m. The Pride Parade on June 28 will begin at 8 a.m. on Rosedale Valley Road, with rolling road closures starting at 8 a.m. and additional closures at 11 a.m. and noon, affecting various streets including Church Street, Park Road, Asquith Avenue, Collier Street, Bloor Street West, Yonge Street, Dundas Street West, and Bay Street. Most major roads are expected to reopen by 8 p.m. on June 28. The public is advised to plan their routes accordingly and expect detours during these times.</w:t>
      </w:r>
      <w:r/>
    </w:p>
    <w:p>
      <w:pPr>
        <w:pStyle w:val="ListNumber"/>
        <w:spacing w:line="240" w:lineRule="auto"/>
        <w:ind w:left="720"/>
      </w:pPr>
      <w:r/>
      <w:hyperlink r:id="rId11">
        <w:r>
          <w:rPr>
            <w:color w:val="0000EE"/>
            <w:u w:val="single"/>
          </w:rPr>
          <w:t>https://www.torontotoday.ca/local/transportation-infrastructure/pride-toronto-parade-rally-march-road-closures-weekend-12471236</w:t>
        </w:r>
      </w:hyperlink>
      <w:r>
        <w:t xml:space="preserve"> - TorontoToday.ca reports on the road closures for Pride Toronto events from June 26 to June 28, 2026. The Pride Street Fair will close Church Street from Wellesley Street to Alexander Street starting at 8 a.m. on June 26 until 7 a.m. on June 29. The Pride Dyke March on June 27 will close Hayden Street, Yonge Street, Gould Street, and Church Street from 1 p.m. to approximately 6 p.m. The Pride Parade on June 28 will begin at 8 a.m. on Rosedale Valley Road, with rolling road closures starting at 8 a.m. and additional closures at 11 a.m. and noon, affecting various streets including Church Street, Park Road, Asquith Avenue, Collier Street, Bloor Street West, Yonge Street, Dundas Street West, and Bay Street. Most major roads are expected to reopen by 8 p.m. on June 28. Commuters are advised to plan their routes accordingly and expect detours during these times.</w:t>
      </w:r>
      <w:r/>
    </w:p>
    <w:p>
      <w:pPr>
        <w:pStyle w:val="ListNumber"/>
        <w:spacing w:line="240" w:lineRule="auto"/>
        <w:ind w:left="720"/>
      </w:pPr>
      <w:r/>
      <w:hyperlink r:id="rId12">
        <w:r>
          <w:rPr>
            <w:color w:val="0000EE"/>
            <w:u w:val="single"/>
          </w:rPr>
          <w:t>https://www.torontotoday.ca/local/traffic-updates/pride-toronto-parade-rally-march-road-closures-weekend-10867898</w:t>
        </w:r>
      </w:hyperlink>
      <w:r>
        <w:t xml:space="preserve"> - TorontoToday.ca provides information on road closures for Pride Toronto events from June 26 to June 28, 2026. The Pride Street Fair will close Church Street from Wellesley Street to Alexander Street starting at 8 a.m. on June 26 until 7 a.m. on June 29. The Pride Dyke March on June 27 will close Hayden Street, Yonge Street, Gould Street, and Church Street from 1 p.m. to approximately 6 p.m. The Pride Parade on June 28 will begin at 8 a.m. on Rosedale Valley Road, with rolling road closures starting at 8 a.m. and additional closures at 11 a.m. and noon, affecting various streets including Church Street, Park Road, Asquith Avenue, Collier Street, Bloor Street West, Yonge Street, Dundas Street West, and Bay Street. Most major roads are expected to reopen by 8 p.m. on June 28. The public is advised to plan their routes accordingly and expect detours during these times.</w:t>
      </w:r>
      <w:r/>
    </w:p>
    <w:p>
      <w:pPr>
        <w:pStyle w:val="ListNumber"/>
        <w:spacing w:line="240" w:lineRule="auto"/>
        <w:ind w:left="720"/>
      </w:pPr>
      <w:r/>
      <w:hyperlink r:id="rId12">
        <w:r>
          <w:rPr>
            <w:color w:val="0000EE"/>
            <w:u w:val="single"/>
          </w:rPr>
          <w:t>https://www.torontotoday.ca/local/traffic-updates/pride-toronto-parade-rally-march-road-closures-weekend-10867898</w:t>
        </w:r>
      </w:hyperlink>
      <w:r>
        <w:t xml:space="preserve"> - TorontoToday.ca reports on the road closures for Pride Toronto events from June 26 to June 28, 2026. The Pride Street Fair will close Church Street from Wellesley Street to Alexander Street starting at 8 a.m. on June 26 until 7 a.m. on June 29. The Pride Dyke March on June 27 will close Hayden Street, Yonge Street, Gould Street, and Church Street from 1 p.m. to approximately 6 p.m. The Pride Parade on June 28 will begin at 8 a.m. on Rosedale Valley Road, with rolling road closures starting at 8 a.m. and additional closures at 11 a.m. and noon, affecting various streets including Church Street, Park Road, Asquith Avenue, Collier Street, Bloor Street West, Yonge Street, Dundas Street West, and Bay Street. Most major roads are expected to reopen by 8 p.m. on June 28. Commuters are advised to plan their routes accordingly and expect detours during these times.</w:t>
      </w:r>
      <w:r/>
    </w:p>
    <w:p>
      <w:pPr>
        <w:pStyle w:val="ListNumber"/>
        <w:spacing w:line="240" w:lineRule="auto"/>
        <w:ind w:left="720"/>
      </w:pPr>
      <w:r/>
      <w:hyperlink r:id="rId12">
        <w:r>
          <w:rPr>
            <w:color w:val="0000EE"/>
            <w:u w:val="single"/>
          </w:rPr>
          <w:t>https://www.torontotoday.ca/local/traffic-updates/pride-toronto-parade-rally-march-road-closures-weekend-10867898</w:t>
        </w:r>
      </w:hyperlink>
      <w:r>
        <w:t xml:space="preserve"> - TorontoToday.ca provides information on road closures for Pride Toronto events from June 26 to June 28, 2026. The Pride Street Fair will close Church Street from Wellesley Street to Alexander Street starting at 8 a.m. on June 26 until 7 a.m. on June 29. The Pride Dyke March on June 27 will close Hayden Street, Yonge Street, Gould Street, and Church Street from 1 p.m. to approximately 6 p.m. The Pride Parade on June 28 will begin at 8 a.m. on Rosedale Valley Road, with rolling road closures starting at 8 a.m. and additional closures at 11 a.m. and noon, affecting various streets including Church Street, Park Road, Asquith Avenue, Collier Street, Bloor Street West, Yonge Street, Dundas Street West, and Bay Street. Most major roads are expected to reopen by 8 p.m. on June 28. The public is advised to plan their routes accordingly and expect detours during these times.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news/toronto-pride-road-closures-routes-for-parade-dyke-march-and-street-fair/" TargetMode="External"/><Relationship Id="rId10" Type="http://schemas.openxmlformats.org/officeDocument/2006/relationships/hyperlink" Target="https://www.tps.ca/media-centre/news-releases/66269/" TargetMode="External"/><Relationship Id="rId11" Type="http://schemas.openxmlformats.org/officeDocument/2006/relationships/hyperlink" Target="https://www.torontotoday.ca/local/transportation-infrastructure/pride-toronto-parade-rally-march-road-closures-weekend-12471236" TargetMode="External"/><Relationship Id="rId12" Type="http://schemas.openxmlformats.org/officeDocument/2006/relationships/hyperlink" Target="https://www.torontotoday.ca/local/traffic-updates/pride-toronto-parade-rally-march-road-closures-weekend-108678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