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 Contingent Ideas: Why "Love Makes a Family" Resonates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parade-goers are already buzzing: San Francisco Bay Times is returning to Market Street with a warm, family-forward contingent for Pride 2026. The theme "Love Makes a Family" brings columnists, activists, creators and multigenerational families together , and it matters because it shows how Pride keeps growing more inclusive and joyous.</w:t>
      </w:r>
      <w:r/>
    </w:p>
    <w:p>
      <w:r/>
      <w:r>
        <w:t>Essential Takeaways</w:t>
      </w:r>
      <w:r/>
      <w:r/>
    </w:p>
    <w:p>
      <w:pPr>
        <w:pStyle w:val="ListBullet"/>
        <w:spacing w:line="240" w:lineRule="auto"/>
        <w:ind w:left="720"/>
      </w:pPr>
      <w:r/>
      <w:r>
        <w:rPr>
          <w:b/>
        </w:rPr>
        <w:t>Featured guests:</w:t>
      </w:r>
      <w:r>
        <w:t xml:space="preserve"> Leslie Sbrocco and her daughter Grace will ride with the contingent, adding celebrity sparkle and a personal LGBTQ+ connection.</w:t>
      </w:r>
      <w:r/>
    </w:p>
    <w:p>
      <w:pPr>
        <w:pStyle w:val="ListBullet"/>
        <w:spacing w:line="240" w:lineRule="auto"/>
        <w:ind w:left="720"/>
      </w:pPr>
      <w:r/>
      <w:r>
        <w:rPr>
          <w:b/>
        </w:rPr>
        <w:t>Community mix:</w:t>
      </w:r>
      <w:r>
        <w:t xml:space="preserve"> Activists, long‑time volunteers, digital creators and sponsors will march and ride, creating a lively, diverse presence.</w:t>
      </w:r>
      <w:r/>
    </w:p>
    <w:p>
      <w:pPr>
        <w:pStyle w:val="ListBullet"/>
        <w:spacing w:line="240" w:lineRule="auto"/>
        <w:ind w:left="720"/>
      </w:pPr>
      <w:r/>
      <w:r>
        <w:rPr>
          <w:b/>
        </w:rPr>
        <w:t>Sensory details:</w:t>
      </w:r>
      <w:r>
        <w:t xml:space="preserve"> Expect colourful outfits, upbeat DJ sets and on-route filming by popular creators, with a convertible and lively music adding a festival feel.</w:t>
      </w:r>
      <w:r/>
    </w:p>
    <w:p>
      <w:pPr>
        <w:pStyle w:val="ListBullet"/>
        <w:spacing w:line="240" w:lineRule="auto"/>
        <w:ind w:left="720"/>
      </w:pPr>
      <w:r/>
      <w:r>
        <w:rPr>
          <w:b/>
        </w:rPr>
        <w:t>Practical note:</w:t>
      </w:r>
      <w:r>
        <w:t xml:space="preserve"> The contingent is sponsored by local brands, so there’ll be branded pop, giveaways and a steady supply of smiles.</w:t>
      </w:r>
      <w:r/>
    </w:p>
    <w:p>
      <w:pPr>
        <w:pStyle w:val="ListBullet"/>
        <w:spacing w:line="240" w:lineRule="auto"/>
        <w:ind w:left="720"/>
      </w:pPr>
      <w:r/>
      <w:r>
        <w:rPr>
          <w:b/>
        </w:rPr>
        <w:t>Emotional pull:</w:t>
      </w:r>
      <w:r>
        <w:t xml:space="preserve"> The theme emphasises family found and chosen, a gentle, visible reminder of Pride’s inclusive roots.</w:t>
      </w:r>
      <w:r/>
      <w:r/>
    </w:p>
    <w:p>
      <w:pPr>
        <w:pStyle w:val="Heading2"/>
      </w:pPr>
      <w:r>
        <w:t>A parade contingent with heart , and a convertible</w:t>
      </w:r>
      <w:r/>
    </w:p>
    <w:p>
      <w:r/>
      <w:r>
        <w:t>The Bay Times contingent is leaning into intimacy this year, with the theme "Love Makes a Family" giving the whole group a warm, human centre. Leslie Sbrocco , the food and travel personality you might recognise from the Today show and Check, Please! Bay Area , will ride alongside her daughter Grace in a convertible, so you’ll literally see the family connection in motion. It’s the kind of visual that stops you in your tracks: a sleek car, a proud family, and the crowd cheering.</w:t>
      </w:r>
      <w:r/>
    </w:p>
    <w:p>
      <w:r/>
      <w:r>
        <w:t>Backstory matters here. The Bay Times has a decades‑long history at Pride, and the paper’s photographer Rink has documented every parade for years. That institutional memory gives the contingent a lived‑in feel; it isn’t just another float, it’s a continuation of an archive of celebration. If you’ve followed past themes , from Flower Power to anniversaries of marriage equality , this is the quieter, human centring of that tradition.</w:t>
      </w:r>
      <w:r/>
    </w:p>
    <w:p>
      <w:pPr>
        <w:pStyle w:val="Heading2"/>
      </w:pPr>
      <w:r>
        <w:t>Activists and organisers keep the ritual alive</w:t>
      </w:r>
      <w:r/>
    </w:p>
    <w:p>
      <w:r/>
      <w:r>
        <w:t>Alongside familiar faces you’ll see people whose work literally shapes the city’s Pride , Patrick and Dr Hossein Carney, who help install the Twin Peaks Pink Triangle, will march, as will veteran marriage-equality leaders John Lewis and Stuart Gaffney. Their presence anchors the contingent in activism as much as celebration.</w:t>
      </w:r>
      <w:r/>
    </w:p>
    <w:p>
      <w:r/>
      <w:r>
        <w:t>That mix is intentional. Pride has become both a party and a platform; having organisers and volunteers marching together keeps the event focused. If you’re choosing where to watch the parade, a contingent like this offers both spectacle and substance , colourful energy with a reminder of why people first took to the streets.</w:t>
      </w:r>
      <w:r/>
    </w:p>
    <w:p>
      <w:pPr>
        <w:pStyle w:val="Heading2"/>
      </w:pPr>
      <w:r>
        <w:t>Influencers, livestreams and modern visibility</w:t>
      </w:r>
      <w:r/>
    </w:p>
    <w:p>
      <w:r/>
      <w:r>
        <w:t>Digital creators will also be part of the group. "Megan married Meagan," a masc4masc couple with a big online following, will film along the route, bringing their humour and a half‑million followers’ worth of attention to Market Street. Expect short, punchy clips, candid moments and the kind of behind‑the-scenes banter that makes Pride feel immediate on your feed.</w:t>
      </w:r>
      <w:r/>
    </w:p>
    <w:p>
      <w:r/>
      <w:r>
        <w:t>This is a nod to how Pride reaches people now: not just through TV and newspapers, but through creators who translate the parade into snackable moments. For visitors, it means you might spot filming, spontaneous interviews, and a higher chance your own shout or sign ends up on a popular channel.</w:t>
      </w:r>
      <w:r/>
    </w:p>
    <w:p>
      <w:pPr>
        <w:pStyle w:val="Heading2"/>
      </w:pPr>
      <w:r>
        <w:t>Local stars, DJs and the parade soundtrack</w:t>
      </w:r>
      <w:r/>
    </w:p>
    <w:p>
      <w:r/>
      <w:r>
        <w:t>The contingent’s music and visual flair will be led by DJ Olga T of Mango fame, with a photography team capturing the action. Little touches , a stiltwalker, energetic songs from the DJ, and Don Berger driving the convertible , turn the walk into a moving block party. It’s loud, colourful and designed to feel like a celebration you can step into.</w:t>
      </w:r>
      <w:r/>
    </w:p>
    <w:p>
      <w:r/>
      <w:r>
        <w:t>Sponsors including 1800 Tequila, V. Sattui Winery and Boichik Bagels will have representatives walking with the contingent, so expect local brand energy without it overwhelming the message. For those looking to plan a comfortable day, bring earplugs if you’re noise‑sensitive, and a portable charger , you’ll want to film.</w:t>
      </w:r>
      <w:r/>
    </w:p>
    <w:p>
      <w:pPr>
        <w:pStyle w:val="Heading2"/>
      </w:pPr>
      <w:r>
        <w:t>Remembering those who paved the way</w:t>
      </w:r>
      <w:r/>
    </w:p>
    <w:p>
      <w:r/>
      <w:r>
        <w:t>The contingent also takes a moment to honour volunteers who’ve passed: Grace Floyd, Antonio Morales and Helene Wenzel are remembered for the specific colour and care they brought to past parades. That blend of remembrance and celebration is part of what keeps Pride rooted; it’s a festival of the present that carries a ledger of history.</w:t>
      </w:r>
      <w:r/>
    </w:p>
    <w:p>
      <w:r/>
      <w:r>
        <w:t>If you’re attending, take a minute to look for those personal memorials , small banners, mentions, or a quiet applause , because Pride’s history is threaded through these streets and people. It’s a reminder that the good‑time atmosphere sits beside ongoing work for equality and recognition.</w:t>
      </w:r>
      <w:r/>
    </w:p>
    <w:p>
      <w:r/>
      <w:r>
        <w:t>Closing line</w:t>
      </w:r>
      <w:r/>
    </w:p>
    <w:p>
      <w:r/>
      <w:r>
        <w:t>It’s a small change that makes every step feel meaningful: find a spot on Market Street, listen to the music, and let the family stories do the rest.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https://sfbaytimes.com/san-francisco-bay-times-pride-parade-contingent-2026-love-makes-a-family/?utm_source=rss&amp;utm_medium=rss&amp;utm_campaign=san-francisco-bay-times-pride-parade-contingent-2026-love-makes-a-family</w:t>
        </w:r>
      </w:hyperlink>
      <w:r>
        <w:t xml:space="preserve"> - Please view link - unable to able to access data</w:t>
      </w:r>
      <w:r/>
    </w:p>
    <w:p>
      <w:pPr>
        <w:pStyle w:val="ListNumber"/>
        <w:spacing w:line="240" w:lineRule="auto"/>
        <w:ind w:left="720"/>
      </w:pPr>
      <w:r/>
      <w:hyperlink r:id="rId10">
        <w:r>
          <w:rPr>
            <w:color w:val="0000EE"/>
            <w:u w:val="single"/>
          </w:rPr>
          <w:t>https://sfbaytimes.com/san-francisco-bay-times-pride-parade-contingent-2026-love-makes-a-family/</w:t>
        </w:r>
      </w:hyperlink>
      <w:r>
        <w:t xml:space="preserve"> - The San Francisco Bay Times, a longstanding media sponsor of San Francisco Pride, has been part of the city's Pride Parade for decades. Lead photographer Rink has documented every Pride Parade in the city, even before 'Pride' was part of the name. For the 2026 parade, the Bay Times contingent's theme is 'Love Makes a Family,' featuring several families associated with the paper. The contingent's featured guest is columnist and 'Check, Please! Bay Area' host Leslie Sbrocco, known for her work on the Today show and her best-selling books. She will be joined by her daughter Grace, a proud member of the LGBTQ+ community. Other participants include Patrick and Dr. Hossein Carney, who lead the installation of the Pink Triangle on Twin Peaks; John Lewis and Stuart Gaffney, Bay Times columnists and leaders of the marriage equality movement; and Nguyen Pham, President of the Mensa Foundation and Director of Sponsorship at San Francisco Pride. Digital creators 'Megan married Meagan,' presented by Olivia Travel, will also be featured guests. The contingent will be supported by volunteers and sponsors, including 1800 Tequila, V. Sattui Winery, Big Bus Tours, Boichik Bagels, Sparky’s Balloons, Brady’s Pedicab, and Grubstake. The parade is scheduled for June 28, 2026, on Market Street. [https://sfpride.org/]</w:t>
      </w:r>
      <w:r/>
    </w:p>
    <w:p>
      <w:pPr>
        <w:pStyle w:val="ListNumber"/>
        <w:spacing w:line="240" w:lineRule="auto"/>
        <w:ind w:left="720"/>
      </w:pPr>
      <w:r/>
      <w:hyperlink r:id="rId12">
        <w:r>
          <w:rPr>
            <w:color w:val="0000EE"/>
            <w:u w:val="single"/>
          </w:rPr>
          <w:t>https://sfbaytimes.com/san-francisco-bay-times-pride-parade-2025-contingent/</w:t>
        </w:r>
      </w:hyperlink>
      <w:r>
        <w:t xml:space="preserve"> - In 2025, the San Francisco Bay Times, a longstanding official sponsor of San Francisco Pride, returned with a mix of veteran contingent members and newcomers. To honour the 10th anniversary of nationwide marriage equality, the contingent highlighted Marriage Equality USA leaders and Bay Times columnists John Lewis and Stuart Gaffney, along with filmmakers Geoff Callan and Mike Shaw, who co-directed the 2005 award-winning documentary 'Pursuit of Equality.' Patrick Carney, creator of the Pink Triangle project, also participated, along with his husband Dr. Hossein Carney and dedicated volunteers. Additional honoured guests included drag legend and Bay Times columnist Donna Sachet, founding news editor Randy Alfred, Out &amp; Equal founder Selisse Berry, and Sister Dana Van Iquity, one of the longest-serving members of the Sisters of Perpetual Indulgence. Mai Dam, mother of San Francisco Pride President Emeritus Nguyen Pham, also joined the contingent. The parade featured individuals from multiple generations, ranging from grandparents to children. The Bay Times lead photographer, Rink, was present throughout the parade. Sponsors included Trinchero Estates, which provided lavender t-shirts, and Big Bus Tours, which provided the contingent’s double-decker bus. [https://sfbaytimes.com/san-francisco-bay-times-pride-parade-2025-contingent/]</w:t>
      </w:r>
      <w:r/>
    </w:p>
    <w:p>
      <w:pPr>
        <w:pStyle w:val="ListNumber"/>
        <w:spacing w:line="240" w:lineRule="auto"/>
        <w:ind w:left="720"/>
      </w:pPr>
      <w:r/>
      <w:hyperlink r:id="rId11">
        <w:r>
          <w:rPr>
            <w:color w:val="0000EE"/>
            <w:u w:val="single"/>
          </w:rPr>
          <w:t>https://www.kalw.org/bay-area-news/2026-06-23/sf-pride-announces-schedule-transit-for-events-parade</w:t>
        </w:r>
      </w:hyperlink>
      <w:r>
        <w:t xml:space="preserve"> - San Francisco's annual Pride celebrations, one of the largest in the world, are set to begin on the last weekend of June 2026. The theme for the 56th annual San Francisco Pride is 'Resistance in Action.' The festivities will commence with a fair at Civic Center Plaza on Saturday and Sunday, followed by the parade on Sunday. The parade will start at 10:30 a.m. at Embarcadero Plaza and travel down Market Street to City Hall, covering a 1.6-mile route. Spectators can watch along the entire route. Public transit agencies are increasing frequency and capacity to accommodate the large crowds expected for the events. [https://www.kalw.org/bay-area-news/2026-06-23/sf-pride-announces-schedule-transit-for-events-parade]</w:t>
      </w:r>
      <w:r/>
    </w:p>
    <w:p>
      <w:pPr>
        <w:pStyle w:val="ListNumber"/>
        <w:spacing w:line="240" w:lineRule="auto"/>
        <w:ind w:left="720"/>
      </w:pPr>
      <w:r/>
      <w:hyperlink r:id="rId13">
        <w:r>
          <w:rPr>
            <w:color w:val="0000EE"/>
            <w:u w:val="single"/>
          </w:rPr>
          <w:t>https://www.sfbayareatimes.com/posts/bay-area-pride-2026</w:t>
        </w:r>
      </w:hyperlink>
      <w:r>
        <w:t xml:space="preserve"> - The Bay Area is entering a defining Pride season in 2026, with Bay Area Pride 2026 shaping a cross-city calendar that blends large-scale celebrations with community programming across San Francisco, Oakland, Concord, Santa Rosa, and beyond. The official SF Pride weekend in San Francisco is scheduled for June 27–28, 2026, featuring a parade on Sunday, June 28, and a festival at Civic Center Plaza. In parallel, the East Bay will host its flagship celebration on August 16, 2026, with Oakland Pride transforming Broadway and surrounding streets into multiple stages of music, art, and vendor activations. The broader Bay Area calendar also includes related events, reflecting a renewed collaboration between city governments, cultural institutions, nonprofits, and corporate partners. [https://www.sfbayareatimes.com/posts/bay-area-pride-2026]</w:t>
      </w:r>
      <w:r/>
    </w:p>
    <w:p>
      <w:pPr>
        <w:pStyle w:val="ListNumber"/>
        <w:spacing w:line="240" w:lineRule="auto"/>
        <w:ind w:left="720"/>
      </w:pPr>
      <w:r/>
      <w:hyperlink r:id="rId14">
        <w:r>
          <w:rPr>
            <w:color w:val="0000EE"/>
            <w:u w:val="single"/>
          </w:rPr>
          <w:t>https://www.nbcbayarea.com/news/local/san-francisco-pride-public-transportation/4102740/</w:t>
        </w:r>
      </w:hyperlink>
      <w:r>
        <w:t xml:space="preserve"> - San Francisco's annual Pride celebration, one of the largest in the world, is set to begin during the last weekend of June 2026. The theme for the 56th annual San Francisco Pride is 'Resistance in Action.' The festivities will commence with a fair at Civic Center Plaza on Saturday and Sunday, followed by the parade on Sunday. The parade will start at 10:30 a.m. at Embarcadero Plaza and travel down Market Street to City Hall, covering a 1.6-mile route. Spectators can watch along the entire route. Public transit agencies are increasing frequency and capacity to accommodate the large crowds expected for the events. [https://www.nbcbayarea.com/news/local/san-francisco-pride-public-transportation/4102740/]</w:t>
      </w:r>
      <w:r/>
    </w:p>
    <w:p>
      <w:pPr>
        <w:pStyle w:val="ListNumber"/>
        <w:spacing w:line="240" w:lineRule="auto"/>
        <w:ind w:left="720"/>
      </w:pPr>
      <w:r/>
      <w:hyperlink r:id="rId15">
        <w:r>
          <w:rPr>
            <w:color w:val="0000EE"/>
            <w:u w:val="single"/>
          </w:rPr>
          <w:t>https://www.nbcbayarea.com/news/local/pride-weddings-mayor-daniel-lurie-san-francisco/4105055/</w:t>
        </w:r>
      </w:hyperlink>
      <w:r>
        <w:t xml:space="preserve"> - On Friday morning, hundreds of couples filled San Francisco's City Hall for a special Pride wedding ceremony officiated by Mayor Daniel Lurie. Couples received commemorative Pride marriage licenses and posed for photos at a special booth inside City Hall. The event was part of the city's Pride weekend celebrations, which have a long history of supporting and celebrating the LGBTQ+ community. More than 250 couples were scheduled to tie the knot during the ceremony. [https://www.nbcbayarea.com/news/local/pride-weddings-mayor-daniel-lurie-san-francisco/4105055/]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san-francisco-bay-times-pride-parade-contingent-2026-love-makes-a-family/?utm_source=rss&amp;utm_medium=rss&amp;utm_campaign=san-francisco-bay-times-pride-parade-contingent-2026-love-makes-a-family" TargetMode="External"/><Relationship Id="rId10" Type="http://schemas.openxmlformats.org/officeDocument/2006/relationships/hyperlink" Target="https://sfbaytimes.com/san-francisco-bay-times-pride-parade-contingent-2026-love-makes-a-family/" TargetMode="External"/><Relationship Id="rId11" Type="http://schemas.openxmlformats.org/officeDocument/2006/relationships/hyperlink" Target="https://www.kalw.org/bay-area-news/2026-06-23/sf-pride-announces-schedule-transit-for-events-parade" TargetMode="External"/><Relationship Id="rId12" Type="http://schemas.openxmlformats.org/officeDocument/2006/relationships/hyperlink" Target="https://sfbaytimes.com/san-francisco-bay-times-pride-parade-2025-contingent/" TargetMode="External"/><Relationship Id="rId13" Type="http://schemas.openxmlformats.org/officeDocument/2006/relationships/hyperlink" Target="https://www.sfbayareatimes.com/posts/bay-area-pride-2026" TargetMode="External"/><Relationship Id="rId14" Type="http://schemas.openxmlformats.org/officeDocument/2006/relationships/hyperlink" Target="https://www.nbcbayarea.com/news/local/san-francisco-pride-public-transportation/4102740/" TargetMode="External"/><Relationship Id="rId15" Type="http://schemas.openxmlformats.org/officeDocument/2006/relationships/hyperlink" Target="https://www.nbcbayarea.com/news/local/pride-weddings-mayor-daniel-lurie-san-francisco/41050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