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NYC Gay Men's Chorus to Sing on Fifth Avenue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are tuning in as the NYC Gay Men's Chorus prepares to bring joy and powerful harmony to Fifth Avenue this Sunday , a colourful, musical highlight of New York City’s 2026 Pride March that matters for visibility, history and community solidarity.</w:t>
      </w:r>
      <w:r/>
    </w:p>
    <w:p>
      <w:r/>
      <w:r>
        <w:t>Essential Takeaways</w:t>
      </w:r>
      <w:r/>
      <w:r/>
    </w:p>
    <w:p>
      <w:pPr>
        <w:pStyle w:val="ListBullet"/>
        <w:spacing w:line="240" w:lineRule="auto"/>
        <w:ind w:left="720"/>
      </w:pPr>
      <w:r/>
      <w:r>
        <w:rPr>
          <w:b/>
        </w:rPr>
        <w:t>Who they are:</w:t>
      </w:r>
      <w:r>
        <w:t xml:space="preserve"> Roughly 300 members strong, the chorus includes singers of many gender identities and expressions, united by music and advocacy.</w:t>
      </w:r>
      <w:r/>
    </w:p>
    <w:p>
      <w:pPr>
        <w:pStyle w:val="ListBullet"/>
        <w:spacing w:line="240" w:lineRule="auto"/>
        <w:ind w:left="720"/>
      </w:pPr>
      <w:r/>
      <w:r>
        <w:rPr>
          <w:b/>
        </w:rPr>
        <w:t>When and where:</w:t>
      </w:r>
      <w:r>
        <w:t xml:space="preserve"> The Chorus will perform on Fifth Avenue during the NYC Pride March on Sunday; the parade coverage begins at noon on Channel 7 and ABC7 streaming.</w:t>
      </w:r>
      <w:r/>
    </w:p>
    <w:p>
      <w:pPr>
        <w:pStyle w:val="ListBullet"/>
        <w:spacing w:line="240" w:lineRule="auto"/>
        <w:ind w:left="720"/>
      </w:pPr>
      <w:r/>
      <w:r>
        <w:rPr>
          <w:b/>
        </w:rPr>
        <w:t>What to expect:</w:t>
      </w:r>
      <w:r>
        <w:t xml:space="preserve"> Uplifting choral sets emphasising joy and unity, plus a Juneteenth-linked concert that honours Black members.</w:t>
      </w:r>
      <w:r/>
    </w:p>
    <w:p>
      <w:pPr>
        <w:pStyle w:val="ListBullet"/>
        <w:spacing w:line="240" w:lineRule="auto"/>
        <w:ind w:left="720"/>
      </w:pPr>
      <w:r/>
      <w:r>
        <w:rPr>
          <w:b/>
        </w:rPr>
        <w:t>Why it matters:</w:t>
      </w:r>
      <w:r>
        <w:t xml:space="preserve"> Their presence blends artistry with activism , a reminder that cultural performances help keep LGBTQ+ issues in public view.</w:t>
      </w:r>
      <w:r/>
    </w:p>
    <w:p>
      <w:pPr>
        <w:pStyle w:val="ListBullet"/>
        <w:spacing w:line="240" w:lineRule="auto"/>
        <w:ind w:left="720"/>
      </w:pPr>
      <w:r/>
      <w:r>
        <w:rPr>
          <w:b/>
        </w:rPr>
        <w:t>Practical note:</w:t>
      </w:r>
      <w:r>
        <w:t xml:space="preserve"> If you’re watching in person, arrive early along the parade route for a good spot; if you’re streaming, tune to the live tab on Disney+ or ABC7 New York.</w:t>
      </w:r>
      <w:r/>
      <w:r/>
    </w:p>
    <w:p>
      <w:pPr>
        <w:pStyle w:val="Heading2"/>
      </w:pPr>
      <w:r>
        <w:t>A choir that’s been singing and changing minds for decades</w:t>
      </w:r>
      <w:r/>
    </w:p>
    <w:p>
      <w:r/>
      <w:r>
        <w:t>The NYC Gay Men's Chorus has been a steady fixture in the city for almost 50 years, and you can hear that history in their arrangements , warm, layered and intentional. According to Eyewitness News, members describe their mission as both musical and activist; they sing to celebrate and to advocate. That dual purpose gives their performances an emotional weight: it isn’t just entertainment, it’s a statement.</w:t>
      </w:r>
      <w:r/>
    </w:p>
    <w:p>
      <w:pPr>
        <w:pStyle w:val="Heading2"/>
      </w:pPr>
      <w:r>
        <w:t>Why Fifth Avenue matters this Pride</w:t>
      </w:r>
      <w:r/>
    </w:p>
    <w:p>
      <w:r/>
      <w:r>
        <w:t>Fifth Avenue is the parade’s high-profile spine, and appearing there puts the chorus centre stage in a very public conversation. NBC New York and other outlets have detailed the route and timing for this year’s march, so the chorus’s spot on the avenue guarantees maximum visibility. For long-time members, marching and singing in such a visible place is a way to assert presence and claim public space.</w:t>
      </w:r>
      <w:r/>
    </w:p>
    <w:p>
      <w:pPr>
        <w:pStyle w:val="Heading2"/>
      </w:pPr>
      <w:r>
        <w:t>Music as community-building , and a nod to Juneteenth</w:t>
      </w:r>
      <w:r/>
    </w:p>
    <w:p>
      <w:r/>
      <w:r>
        <w:t>The Chorus recently rehearsed for a concert timed with Juneteenth, an event Eyewitness News noted as one of the few queer celebrations observing that holiday. That linkage matters: it highlights the group’s commitment to racial solidarity within the LGBTQ+ community. Singing together, members say, co-signs a shared belief in what collective humanity can do , and the sound itself feels unifying and urgent.</w:t>
      </w:r>
      <w:r/>
    </w:p>
    <w:p>
      <w:pPr>
        <w:pStyle w:val="Heading2"/>
      </w:pPr>
      <w:r>
        <w:t>How to catch the performance , in person or online</w:t>
      </w:r>
      <w:r/>
    </w:p>
    <w:p>
      <w:r/>
      <w:r>
        <w:t>If you want to be there in person, crowd spots along the parade route fill fast; official guides and local listings recommend getting to viewing points early. Otherwise, tune into Channel 7 at noon, or watch via the ABC7 New York stream and Disney+ live tab for coverage. Broad availability means friends and family around the world can watch the chorus turn a march into a concerted moment of joy.</w:t>
      </w:r>
      <w:r/>
    </w:p>
    <w:p>
      <w:pPr>
        <w:pStyle w:val="Heading2"/>
      </w:pPr>
      <w:r>
        <w:t>What this shows about Pride today</w:t>
      </w:r>
      <w:r/>
    </w:p>
    <w:p>
      <w:r/>
      <w:r>
        <w:t>The chorus’s participation underlines a broader trend: Pride events have become both celebratory and strategic, mixing pageantry with pointed calls for rights and recognition. Organisations like SAGA-AFTRA and community groups help amplify that mix, while local guides and event calendars map how Pride spreads across the city. The chorus is one visible thread in a larger tapestry that insists Pride is for everyone.</w:t>
      </w:r>
      <w:r/>
    </w:p>
    <w:p>
      <w:r/>
      <w:r>
        <w:t>It's a small change that can make every chorus note double as an act of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https://abc7ny.com/post/nyc-gay-mens-chorus-take-part-new-york-citys-us-pride-march/19388149/</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NBC New York provides comprehensive details about the 2026 NYC Pride March, including its date, route, start time, and security measures. The march is scheduled for Sunday, June 28, 2026, starting at 12:00 PM at 25th Street &amp; 5th Avenue, ending at Christopher Street &amp; Greenwich Street (Stonewall Inn). The official theme for this year's march is "For All of Us," inspired by Marsha P. Johnson's quote: "There is no pride for some of us without liberation for all of us."</w:t>
      </w:r>
      <w:r/>
    </w:p>
    <w:p>
      <w:pPr>
        <w:pStyle w:val="ListNumber"/>
        <w:spacing w:line="240" w:lineRule="auto"/>
        <w:ind w:left="720"/>
      </w:pPr>
      <w:r/>
      <w:hyperlink r:id="rId12">
        <w:r>
          <w:rPr>
            <w:color w:val="0000EE"/>
            <w:u w:val="single"/>
          </w:rPr>
          <w:t>https://prideparadeguide.com/cities/new-york-city/</w:t>
        </w:r>
      </w:hyperlink>
      <w:r>
        <w:t xml:space="preserve"> - Pride Parade Guide offers a detailed overview of the 2026 NYC Pride Parade, highlighting key facts such as the date (June 28, 2026), parade start at 12:00 PM from 25th Street &amp; 5th Avenue, and the route ending at the Stonewall National Monument in Greenwich Village. The guide also provides information on attendance, main venues, and admission details, emphasizing the significance of the event as the largest Pride celebration in the United States.</w:t>
      </w:r>
      <w:r/>
    </w:p>
    <w:p>
      <w:pPr>
        <w:pStyle w:val="ListNumber"/>
        <w:spacing w:line="240" w:lineRule="auto"/>
        <w:ind w:left="720"/>
      </w:pPr>
      <w:r/>
      <w:hyperlink r:id="rId15">
        <w:r>
          <w:rPr>
            <w:color w:val="0000EE"/>
            <w:u w:val="single"/>
          </w:rPr>
          <w:t>https://www.sagaftra.org/2026-nyc-pride-march</w:t>
        </w:r>
      </w:hyperlink>
      <w:r>
        <w:t xml:space="preserve"> - SAG-AFTRA announces its participation in the 2026 NYC Pride March, inviting members and allies to join the SAG-AFTRA contingent. The event is scheduled for June 28, 2026, from 10:00 AM to 2:00 PM EDT, located at East 28th Street between 5th and Madison. The announcement includes details on registration, transportation recommendations, and the importance of the event for the LGBTQ+ community.</w:t>
      </w:r>
      <w:r/>
    </w:p>
    <w:p>
      <w:pPr>
        <w:pStyle w:val="ListNumber"/>
        <w:spacing w:line="240" w:lineRule="auto"/>
        <w:ind w:left="720"/>
      </w:pPr>
      <w:r/>
      <w:hyperlink r:id="rId13">
        <w:r>
          <w:rPr>
            <w:color w:val="0000EE"/>
            <w:u w:val="single"/>
          </w:rPr>
          <w:t>https://buildoutalliance.org/upcoming-events/2026-06-ny-pride-march</w:t>
        </w:r>
      </w:hyperlink>
      <w:r>
        <w:t xml:space="preserve"> - Build Out Alliance invites participants to join their group for the 2026 NYC Pride March on June 28, 2026, from 12:00 PM to 7:00 PM. The event emphasizes visibility and solidarity within the design, construction, and real estate industry. Participants can expect a high-energy experience, including handing out swag to cheering crowds and sporting exclusive commemorative T-shirts.</w:t>
      </w:r>
      <w:r/>
    </w:p>
    <w:p>
      <w:pPr>
        <w:pStyle w:val="ListNumber"/>
        <w:spacing w:line="240" w:lineRule="auto"/>
        <w:ind w:left="720"/>
      </w:pPr>
      <w:r/>
      <w:hyperlink r:id="rId11">
        <w:r>
          <w:rPr>
            <w:color w:val="0000EE"/>
            <w:u w:val="single"/>
          </w:rPr>
          <w:t>https://www.averagesocialite.com/nyc-events/2026/6/28/pride-march-amp-pride-fest-nyc</w:t>
        </w:r>
      </w:hyperlink>
      <w:r>
        <w:t xml:space="preserve"> - The Average Socialite provides information on the 57th annual NYC Pride March and PrideFest, both taking place on Sunday, June 28, 2026. The Pride March begins at 12:00 PM at 26th Street and 5th Avenue, passing the historic Stonewall Inn, and disperses near 15th Street and 7th Avenue. PrideFest is described as the largest LGBTQIA+ street fair in the U.S., featuring world-class performers, local bites, and goods.</w:t>
      </w:r>
      <w:r/>
    </w:p>
    <w:p>
      <w:pPr>
        <w:pStyle w:val="ListNumber"/>
        <w:spacing w:line="240" w:lineRule="auto"/>
        <w:ind w:left="720"/>
      </w:pPr>
      <w:r/>
      <w:hyperlink r:id="rId14">
        <w:r>
          <w:rPr>
            <w:color w:val="0000EE"/>
            <w:u w:val="single"/>
          </w:rPr>
          <w:t>https://festmore.com/events/nyc-pride-march-2026</w:t>
        </w:r>
      </w:hyperlink>
      <w:r>
        <w:t xml:space="preserve"> - Festmore details the 2026 NYC Pride March, highlighting it as the world's largest Pride celebration. The event is scheduled for June 28, 2026, starting at 12:00 PM from 25th Street &amp; 5th Avenue, ending at Christopher Street &amp; Greenwich Street (Stonewall Inn). The description emphasizes the historical significance of the march, connecting it to the Stonewall Riots of 1969 and its evolution into a global symbol of LGBTQIA+ resilience and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y.com/post/nyc-gay-mens-chorus-take-part-new-york-citys-us-pride-march/19388149/"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averagesocialite.com/nyc-events/2026/6/28/pride-march-amp-pride-fest-nyc" TargetMode="External"/><Relationship Id="rId12" Type="http://schemas.openxmlformats.org/officeDocument/2006/relationships/hyperlink" Target="https://prideparadeguide.com/cities/new-york-city/" TargetMode="External"/><Relationship Id="rId13" Type="http://schemas.openxmlformats.org/officeDocument/2006/relationships/hyperlink" Target="https://buildoutalliance.org/upcoming-events/2026-06-ny-pride-march" TargetMode="External"/><Relationship Id="rId14" Type="http://schemas.openxmlformats.org/officeDocument/2006/relationships/hyperlink" Target="https://festmore.com/events/nyc-pride-march-2026" TargetMode="External"/><Relationship Id="rId15" Type="http://schemas.openxmlformats.org/officeDocument/2006/relationships/hyperlink" Target="https://www.sagaftra.org/2026-nyc-prid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