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Moments: Rainbow Flags Fly at Seattle World Cup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noticed rainbow flags waving among Egyptian and Iranian banners during Seattle’s high‑stakes World Cup fixture, a spontaneous Pride Match moment that highlighted inclusion, local activism and international debate over symbols of LGBTQ rights at sporting events.</w:t>
      </w:r>
      <w:r/>
    </w:p>
    <w:p>
      <w:r/>
      <w:r>
        <w:t>Essential Takeaways</w:t>
      </w:r>
      <w:r/>
      <w:r/>
    </w:p>
    <w:p>
      <w:pPr>
        <w:pStyle w:val="ListBullet"/>
        <w:spacing w:line="240" w:lineRule="auto"/>
        <w:ind w:left="720"/>
      </w:pPr>
      <w:r/>
      <w:r>
        <w:rPr>
          <w:b/>
        </w:rPr>
        <w:t>Visible support:</w:t>
      </w:r>
      <w:r>
        <w:t xml:space="preserve"> Rainbow flags and Pride scarves were widely seen in the crowd, creating a colourful, inclusive atmosphere. </w:t>
      </w:r>
      <w:r/>
    </w:p>
    <w:p>
      <w:pPr>
        <w:pStyle w:val="ListBullet"/>
        <w:spacing w:line="240" w:lineRule="auto"/>
        <w:ind w:left="720"/>
      </w:pPr>
      <w:r/>
      <w:r>
        <w:rPr>
          <w:b/>
        </w:rPr>
        <w:t>Official pushback:</w:t>
      </w:r>
      <w:r>
        <w:t xml:space="preserve"> Iran and Egypt formally complained to FIFA about the Pride Match celebrations but fans still waved flags inside the stadium. </w:t>
      </w:r>
      <w:r/>
    </w:p>
    <w:p>
      <w:pPr>
        <w:pStyle w:val="ListBullet"/>
        <w:spacing w:line="240" w:lineRule="auto"/>
        <w:ind w:left="720"/>
      </w:pPr>
      <w:r/>
      <w:r>
        <w:rPr>
          <w:b/>
        </w:rPr>
        <w:t>FIFA stance:</w:t>
      </w:r>
      <w:r>
        <w:t xml:space="preserve"> organisers treated the rainbow as a human‑rights symbol, allowing its display while keeping pre‑match ceremonies neutral. </w:t>
      </w:r>
      <w:r/>
    </w:p>
    <w:p>
      <w:pPr>
        <w:pStyle w:val="ListBullet"/>
        <w:spacing w:line="240" w:lineRule="auto"/>
        <w:ind w:left="720"/>
      </w:pPr>
      <w:r/>
      <w:r>
        <w:rPr>
          <w:b/>
        </w:rPr>
        <w:t>Local impact:</w:t>
      </w:r>
      <w:r>
        <w:t xml:space="preserve"> Seattle groups handed out face paint and flags, and many fans said the scene felt meaningful and hopeful. </w:t>
      </w:r>
      <w:r/>
    </w:p>
    <w:p>
      <w:pPr>
        <w:pStyle w:val="ListBullet"/>
        <w:spacing w:line="240" w:lineRule="auto"/>
        <w:ind w:left="720"/>
      </w:pPr>
      <w:r/>
      <w:r>
        <w:rPr>
          <w:b/>
        </w:rPr>
        <w:t>Safety and access:</w:t>
      </w:r>
      <w:r>
        <w:t xml:space="preserve"> Spectators reported no trouble entering the stadium with Pride items; the event coincided with the city’s larger Pride weekend.</w:t>
      </w:r>
      <w:r/>
      <w:r/>
    </w:p>
    <w:p>
      <w:pPr>
        <w:pStyle w:val="Heading2"/>
      </w:pPr>
      <w:r>
        <w:t>A loud, colourful sight on a rainy Seattle day</w:t>
      </w:r>
      <w:r/>
    </w:p>
    <w:p>
      <w:r/>
      <w:r>
        <w:t>Seattle’s stadium looked less like a battleground and more like a block party, with rainbows popping against national colours and the odd painted cheek catching the light. Fans spoke of a buoyant, hopeful energy as thousands of people streamed in waving Pride scarves and small flags. According to local reports, community groups had handed out goody bags and face paint, turning ordinary attendees into visible allies and making the match feel like part of the city’s larger Pride weekend.</w:t>
      </w:r>
      <w:r/>
    </w:p>
    <w:p>
      <w:pPr>
        <w:pStyle w:val="Heading2"/>
      </w:pPr>
      <w:r>
        <w:t>Why Iran and Egypt objected , and what FIFA said</w:t>
      </w:r>
      <w:r/>
    </w:p>
    <w:p>
      <w:r/>
      <w:r>
        <w:t>Both federations lodged formal complaints with FIFA before the match, arguing that promoting Pride would clash with their cultural and religious positions. FIFA and the Seattle organising committee navigated that tension by distinguishing between official match ceremonies, which were kept neutral, and fan expression, which the governing body allowed. International outlets covered the dispute closely, noting FIFA’s framing of the rainbow as a human‑rights symbol rather than a political protest.</w:t>
      </w:r>
      <w:r/>
    </w:p>
    <w:p>
      <w:pPr>
        <w:pStyle w:val="Heading2"/>
      </w:pPr>
      <w:r>
        <w:t>Fans vs governments: different voices in the stands</w:t>
      </w:r>
      <w:r/>
    </w:p>
    <w:p>
      <w:r/>
      <w:r>
        <w:t>Several fans pointed out the tension between a country’s government and its people. Spectators from Iranian and Egyptian communities in Seattle called the moment an opportunity to show intersectional identities and solidarity. Others said they hoped images from the match might reach people back home and offer a glimpse of acceptance. Observers noted that, in practice, most of the crowd seemed focused on the football, but the visible Pride flags added an unmistakable layer of civic expression.</w:t>
      </w:r>
      <w:r/>
    </w:p>
    <w:p>
      <w:pPr>
        <w:pStyle w:val="Heading2"/>
      </w:pPr>
      <w:r>
        <w:t>What this means for future matches and protests</w:t>
      </w:r>
      <w:r/>
    </w:p>
    <w:p>
      <w:r/>
      <w:r>
        <w:t>The Seattle moment is likely to be a reference point for future tournaments: it shows how host cities and organisers can allow fan‑led expression while trying to respect delegations’ sensitivities. Rights groups and local organisers see value in visibly connecting sport with human‑rights messages, and FIFA’s handling suggests it will continue to permit fan displays even when national federations object. For travelling fans, the takeaway is simple , bring your flag, but be mindful of stadium rules and local context.</w:t>
      </w:r>
      <w:r/>
    </w:p>
    <w:p>
      <w:pPr>
        <w:pStyle w:val="Heading2"/>
      </w:pPr>
      <w:r>
        <w:t>Practical tips for fans attending charged fixtures</w:t>
      </w:r>
      <w:r/>
    </w:p>
    <w:p>
      <w:r/>
      <w:r>
        <w:t>If you’re going to a match where politics and pride meet, think ahead. Pack compact flags and scarves, avoid obstructing views, and check official stadium guidance on permitted items. Stay respectful of other fans and remember that gestures , a painted face, a small flag , can feel like a lifeline to someone watching from afar. Above all, enjoy the game; protest and celebration can coexist without taking over the spectacle.</w:t>
      </w:r>
      <w:r/>
    </w:p>
    <w:p>
      <w:r/>
      <w:r>
        <w:t>It's a small change that can make every cheer and every flag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https://sports.ndtv.com/fifa-world-cup-2026/rainbow-flags-fly-despite-iran-egypt-complain-to-fifa-over-pride-match-11693763#publisher=newsstand</w:t>
        </w:r>
      </w:hyperlink>
      <w:r>
        <w:t xml:space="preserve"> - Please view link - unable to able to access data</w:t>
      </w:r>
      <w:r/>
    </w:p>
    <w:p>
      <w:pPr>
        <w:pStyle w:val="ListNumber"/>
        <w:spacing w:line="240" w:lineRule="auto"/>
        <w:ind w:left="720"/>
      </w:pPr>
      <w:r/>
      <w:hyperlink r:id="rId10">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Iran and Egypt, designated as a 'Pride Match' by Seattle's local organising committee to coincide with the city's annual Pride weekend. Both Iran and Egypt lodged complaints to FIFA about the LGBTQ+ events surrounding the game and requested their cancellation. FIFA clarified that the Pride celebrations are organised by external organisations and are not part of the official match programme. A FIFA spokesperson stated that general statements of human rights, including rainbow flags, are permitted under the FIFA World Cup 2026 stadium code of conduct and may be displayed inside stadiums.</w:t>
      </w:r>
      <w:r/>
    </w:p>
    <w:p>
      <w:pPr>
        <w:pStyle w:val="ListNumber"/>
        <w:spacing w:line="240" w:lineRule="auto"/>
        <w:ind w:left="720"/>
      </w:pPr>
      <w:r/>
      <w:hyperlink r:id="rId13">
        <w:r>
          <w:rPr>
            <w:color w:val="0000EE"/>
            <w:u w:val="single"/>
          </w:rPr>
          <w:t>https://www.washingtonpost.com/sports/soccer/2026/06/26/pride-match-world-cup-iran-egypt/d57a8ec0-711a-11f1-8730-e7fd0e2a6404_story.html</w:t>
        </w:r>
      </w:hyperlink>
      <w:r>
        <w:t xml:space="preserve"> - Rainbow flags fluttered among the sea of Iranian and Egyptian banners at Seattle’s World Cup stadium, as teams from two of the most repressive countries for lesbian, gay, bisexual and transgender people took to the field. It was just a coincidence that the city’s 'Pride Match' ended up as a high-stakes matchup between Iran and Egypt — ultimately a 1-1 draw — and it came with plenty of pushback from both countries.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4">
        <w:r>
          <w:rPr>
            <w:color w:val="0000EE"/>
            <w:u w:val="single"/>
          </w:rPr>
          <w:t>https://www.thepinknews.com/2026/06/26/egypt-vs-iran-world-cup-rainbow-flags-pride-match2026/</w:t>
        </w:r>
      </w:hyperlink>
      <w:r>
        <w:t xml:space="preserve"> - FIFA has confirmed that rainbow flags will be permitted inside the stadium for the World Cup match between Egypt and Iran in Seattle, despite objections from both countries to Pride-themed events around the match. The Group G fixture, which kicks off at 4am UK time on Saturday, 27 June, has been designated a 'Pride Match' by Seattle’s local organising committee to coincide with the city’s annual Pride weekend. Both Iran and Egypt complained to FIFA about LGBTQ+ events happening around the game and asked for them to be cancelled. In a statement, FIFA said: 'General statements of human rights, including rainbow flags and other flags representing sexual orientation and gender identity, are permitted under the FIFA World Cup 2026 Stadium Code of Conduct and may be displayed inside stadiums.'</w:t>
      </w:r>
      <w:r/>
    </w:p>
    <w:p>
      <w:pPr>
        <w:pStyle w:val="ListNumber"/>
        <w:spacing w:line="240" w:lineRule="auto"/>
        <w:ind w:left="720"/>
      </w:pPr>
      <w:r/>
      <w:hyperlink r:id="rId11">
        <w:r>
          <w:rPr>
            <w:color w:val="0000EE"/>
            <w:u w:val="single"/>
          </w:rPr>
          <w:t>https://www.outsports.com/2026/6/25/24138097/world-cup-egypt-seattle-pride-match-flags/</w:t>
        </w:r>
      </w:hyperlink>
      <w:r>
        <w:t xml:space="preserve"> - Iran has made it clear that it is not happy that its World Cup match against Egypt has been designated a 'Pride Match' by the Seattle host committee. It’s so upset that the Iran Football Federation can’t bring itself to even use the terms 'LGBTQ' or 'gay.' 'Iran and Egypt are two Muslim countries with deep cultural and religious commonalities, and the views expressed by both federations reflect the values and beliefs shared by the people of both countries,' an Iranian football spokesman told Adam Crafton of The Athletic.</w:t>
      </w:r>
      <w:r/>
    </w:p>
    <w:p>
      <w:pPr>
        <w:pStyle w:val="ListNumber"/>
        <w:spacing w:line="240" w:lineRule="auto"/>
        <w:ind w:left="720"/>
      </w:pPr>
      <w:r/>
      <w:hyperlink r:id="rId15">
        <w:r>
          <w:rPr>
            <w:color w:val="0000EE"/>
            <w:u w:val="single"/>
          </w:rPr>
          <w:t>https://elpais.com/us/2026-06-26/la-fifa-mantiene-el-festejo-del-orgullo-lgtbiq-durante-el-egipto-iran-de-seattle.html</w:t>
        </w:r>
      </w:hyperlink>
      <w:r>
        <w:t xml:space="preserve"> - FIFA has confirmed that during the World Cup match between Egypt and Iran in Seattle, fans will be able to show their support for the LGBTQ+ community, including the use of rainbow flags, despite protests from both federations, whose countries criminalise homosexuality. The match coincides with the Pride weekend in the city, one of the most progressive in the US, although FIFA clarified that the celebrations belong to the local organising committee and are not part of the official tournament programme. The federations of Egypt and Iran expressed their disagreement, stating that these demonstrations contravene their cultural and religious values. FIFA President Gianni Infantino has attempted to minimise the controversy, indicating that there is no 'Pride Match' as an official event. Sportingly, Egypt leads Group G with four points and could qualify with a draw, while Iran, with two previous draws, needs a victory to advance. The Iranian coach avoided controversy and emphasised that their only focus is on football.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ndtv.com/fifa-world-cup-2026/rainbow-flags-fly-despite-iran-egypt-complain-to-fifa-over-pride-match-11693763#publisher=newsstand" TargetMode="External"/><Relationship Id="rId10" Type="http://schemas.openxmlformats.org/officeDocument/2006/relationships/hyperlink" Target="https://apnews.com/article/f3b26a6757a60213712523e1116f5bcd" TargetMode="External"/><Relationship Id="rId11" Type="http://schemas.openxmlformats.org/officeDocument/2006/relationships/hyperlink" Target="https://www.outsports.com/2026/6/25/24138097/world-cup-egypt-seattle-pride-match-flags/"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www.washingtonpost.com/sports/soccer/2026/06/26/pride-match-world-cup-iran-egypt/d57a8ec0-711a-11f1-8730-e7fd0e2a6404_story.html" TargetMode="External"/><Relationship Id="rId14" Type="http://schemas.openxmlformats.org/officeDocument/2006/relationships/hyperlink" Target="https://www.thepinknews.com/2026/06/26/egypt-vs-iran-world-cup-rainbow-flags-pride-match2026/" TargetMode="External"/><Relationship Id="rId15" Type="http://schemas.openxmlformats.org/officeDocument/2006/relationships/hyperlink" Target="https://elpais.com/us/2026-06-26/la-fifa-mantiene-el-festejo-del-orgullo-lgtbiq-durante-el-egipto-iran-de-seatt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