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March Routes and Safety Tips for Mexico City’s LGBT+ Parade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residents and visitors took to the Paseo de la Reforma on 27 June as Mexico City held its 48th LGBT+ Pride march , a colourful, sometimes rainy procession from the Ángel de la Independencia towards Bellas Artes, with protest banners, collective weddings and extra security because of World Cup Fan Fest closures.</w:t>
      </w:r>
      <w:r/>
    </w:p>
    <w:p>
      <w:r/>
      <w:r>
        <w:t>Essential Takeaways</w:t>
      </w:r>
      <w:r/>
      <w:r/>
    </w:p>
    <w:p>
      <w:pPr>
        <w:pStyle w:val="ListBullet"/>
        <w:spacing w:line="240" w:lineRule="auto"/>
        <w:ind w:left="720"/>
      </w:pPr>
      <w:r/>
      <w:r>
        <w:rPr>
          <w:b/>
        </w:rPr>
        <w:t>When and where:</w:t>
      </w:r>
      <w:r>
        <w:t xml:space="preserve"> The 48th Pride march began on 27 June along Paseo de la Reforma, with people gathering from 9am and contingents moving by midday. </w:t>
      </w:r>
      <w:r/>
    </w:p>
    <w:p>
      <w:pPr>
        <w:pStyle w:val="ListBullet"/>
        <w:spacing w:line="240" w:lineRule="auto"/>
        <w:ind w:left="720"/>
      </w:pPr>
      <w:r/>
      <w:r>
        <w:rPr>
          <w:b/>
        </w:rPr>
        <w:t>Altered finish:</w:t>
      </w:r>
      <w:r>
        <w:t xml:space="preserve"> FIFA Fan Fest structures at the Zócalo meant organisers redirected the final route, though officials allowed controlled access to the square via alternative entrances. </w:t>
      </w:r>
      <w:r/>
    </w:p>
    <w:p>
      <w:pPr>
        <w:pStyle w:val="ListBullet"/>
        <w:spacing w:line="240" w:lineRule="auto"/>
        <w:ind w:left="720"/>
      </w:pPr>
      <w:r/>
      <w:r>
        <w:rPr>
          <w:b/>
        </w:rPr>
        <w:t>Safety measures:</w:t>
      </w:r>
      <w:r>
        <w:t xml:space="preserve"> City authorities deployed security and anti-alcohol operations; transport and access routes were published in advance. </w:t>
      </w:r>
      <w:r/>
    </w:p>
    <w:p>
      <w:pPr>
        <w:pStyle w:val="ListBullet"/>
        <w:spacing w:line="240" w:lineRule="auto"/>
        <w:ind w:left="720"/>
      </w:pPr>
      <w:r/>
      <w:r>
        <w:rPr>
          <w:b/>
        </w:rPr>
        <w:t>Community focus:</w:t>
      </w:r>
      <w:r>
        <w:t xml:space="preserve"> Groups protesting disappearances and hate crimes led sections of the march, while collective wedding ceremonies took place near the Ángel and Fan Fest areas. </w:t>
      </w:r>
      <w:r/>
    </w:p>
    <w:p>
      <w:pPr>
        <w:pStyle w:val="ListBullet"/>
        <w:spacing w:line="240" w:lineRule="auto"/>
        <w:ind w:left="720"/>
      </w:pPr>
      <w:r/>
      <w:r>
        <w:rPr>
          <w:b/>
        </w:rPr>
        <w:t>Weather and logistics:</w:t>
      </w:r>
      <w:r>
        <w:t xml:space="preserve"> Rain affected parts of the route; attendees were advised to consult mobility notices and expect crowd-control checkpoints.</w:t>
      </w:r>
      <w:r/>
      <w:r/>
    </w:p>
    <w:p>
      <w:pPr>
        <w:pStyle w:val="Heading2"/>
      </w:pPr>
      <w:r>
        <w:t>What actually happened on the march , vivid scenes and practical details</w:t>
      </w:r>
      <w:r/>
    </w:p>
    <w:p>
      <w:r/>
      <w:r>
        <w:t>By mid-morning the mood was unmistakable , bright flags, handmade placards and the hum of radios from security teams, even as showers dampened parts of the route. The parade set off from the Ángel de la Independencia and moved towards the historic centre, but with changes to the final destination because of World Cup Fan Fest infrastructure. For anyone planning to attend next year, expect early starts, layered clothing and a bit of patience while stewards manage heavy foot traffic.</w:t>
      </w:r>
      <w:r/>
    </w:p>
    <w:p>
      <w:pPr>
        <w:pStyle w:val="Heading2"/>
      </w:pPr>
      <w:r>
        <w:t>Why the Zócalo was off-limits , and how the city handled it</w:t>
      </w:r>
      <w:r/>
    </w:p>
    <w:p>
      <w:r/>
      <w:r>
        <w:t>The plaza at the Zócalo was occupied by FIFA Fan Fest structures for the 2026 World Cup, so the march couldn’t finish its traditional route there. The city’s Secretariat of Government announced controlled access to the square through alternate entrances to keep people safe and the event orderly. It’s a reminder that major global events reshape local logistics , and that organisers and authorities must balance celebration with public safety.</w:t>
      </w:r>
      <w:r/>
    </w:p>
    <w:p>
      <w:pPr>
        <w:pStyle w:val="Heading2"/>
      </w:pPr>
      <w:r>
        <w:t>Security, transport and crowd advice , what officials recommended</w:t>
      </w:r>
      <w:r/>
    </w:p>
    <w:p>
      <w:r/>
      <w:r>
        <w:t>Mayor’s offices and mobility departments published recommended routes and public-transport options ahead of the day, and there were visible police and municipal stewards along the boulevard. Anti-alcohol operations were in force inside parts of the march to reduce risks. If you’re attending similar events, use public transport, arrive early, follow official route updates and have a meeting point in case you get separated.</w:t>
      </w:r>
      <w:r/>
    </w:p>
    <w:p>
      <w:pPr>
        <w:pStyle w:val="Heading2"/>
      </w:pPr>
      <w:r>
        <w:t>The movement side , protests, disappearances and collective ceremonies</w:t>
      </w:r>
      <w:r/>
    </w:p>
    <w:p>
      <w:r/>
      <w:r>
        <w:t>This year, groups campaigning against disappearances and hate crimes were at the front of the march, asserting that Pride is as much about rights and protection as it is about celebration. Nearby, collective weddings took place at the Ángel and by Fan Fest access points, blending ceremony with protest. For many attendees, the mix of joy and activism underlined that Pride remains a platform for visibility and political demands.</w:t>
      </w:r>
      <w:r/>
    </w:p>
    <w:p>
      <w:pPr>
        <w:pStyle w:val="Heading2"/>
      </w:pPr>
      <w:r>
        <w:t>Weather, crowds and what to pack</w:t>
      </w:r>
      <w:r/>
    </w:p>
    <w:p>
      <w:r/>
      <w:r>
        <w:t>Rain showed up for part of the day, which made waterproofs, comfortable shoes and a small dry bag for electronics worthwhile. With stewards checking access and controlled entry to sensitive areas, lightweight ID and a charged phone were sensible extras. And if you’re bringing friends or family, agree a clear rendezvous point away from the busiest exits.</w:t>
      </w:r>
      <w:r/>
    </w:p>
    <w:p>
      <w:r/>
      <w:r>
        <w:t>It's a small change , re-routed steps, extra checks , but one that helps keep a vast, noisy, meaningful celebration safe.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0">
        <w:r>
          <w:rPr>
            <w:color w:val="0000EE"/>
            <w:u w:val="single"/>
          </w:rPr>
          <w:t>[2]</w:t>
        </w:r>
      </w:hyperlink>
      <w:r>
        <w:t xml:space="preserve">- Paragraph 4: </w:t>
      </w:r>
      <w:hyperlink r:id="rId13">
        <w:r>
          <w:rPr>
            <w:color w:val="0000EE"/>
            <w:u w:val="single"/>
          </w:rPr>
          <w:t>[6]</w:t>
        </w:r>
      </w:hyperlink>
      <w:r>
        <w:t xml:space="preserve">, </w:t>
      </w:r>
      <w:hyperlink r:id="rId15">
        <w:r>
          <w:rPr>
            <w:color w:val="0000EE"/>
            <w:u w:val="single"/>
          </w:rPr>
          <w:t>[7]</w:t>
        </w:r>
      </w:hyperlink>
      <w:r>
        <w:t xml:space="preserve">- Paragraph 5: </w:t>
      </w:r>
      <w:hyperlink r:id="rId12">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https://vanguardia.com.mx/noticias/marcha-del-orgullo-lgbt-en-la-ciudad-de-mexico-lluvias-protesta-y-bodas-colectivas-IH21733281</w:t>
        </w:r>
      </w:hyperlink>
      <w:r>
        <w:t xml:space="preserve"> - Please view link - unable to able to access data</w:t>
      </w:r>
      <w:r/>
    </w:p>
    <w:p>
      <w:pPr>
        <w:pStyle w:val="ListNumber"/>
        <w:spacing w:line="240" w:lineRule="auto"/>
        <w:ind w:left="720"/>
      </w:pPr>
      <w:r/>
      <w:hyperlink r:id="rId10">
        <w:r>
          <w:rPr>
            <w:color w:val="0000EE"/>
            <w:u w:val="single"/>
          </w:rPr>
          <w:t>https://politica.expansion.mx/cdmx/2023/06/23/operativo-seguridad-marcha-del-orgullo-lgbt-2023-cdmx</w:t>
        </w:r>
      </w:hyperlink>
      <w:r>
        <w:t xml:space="preserve"> - The government of Mexico City announced a security operation for the 45th LGBT Pride March, deploying 2,300 police officers to ensure the right to free expression and assembly. The operation aims to provide safety measures for participants and the general public during the event.</w:t>
      </w:r>
      <w:r/>
    </w:p>
    <w:p>
      <w:pPr>
        <w:pStyle w:val="ListNumber"/>
        <w:spacing w:line="240" w:lineRule="auto"/>
        <w:ind w:left="720"/>
      </w:pPr>
      <w:r/>
      <w:hyperlink r:id="rId12">
        <w:r>
          <w:rPr>
            <w:color w:val="0000EE"/>
            <w:u w:val="single"/>
          </w:rPr>
          <w:t>https://mexico.as.com/actualidad/marcha-del-orgullo-lgbt-en-cdmx-2023-rutas-horarios-transmision-en-vivo-y-actividades-n/</w:t>
        </w:r>
      </w:hyperlink>
      <w:r>
        <w:t xml:space="preserve"> - The 45th LGBT Pride March in Mexico City is scheduled for Saturday, June 24, 2023. The event aims to commemorate the 45th protest and advocate for the rights of the LGBT community. The article provides details on the route, schedule, live broadcast, and activities associated with the march.</w:t>
      </w:r>
      <w:r/>
    </w:p>
    <w:p>
      <w:pPr>
        <w:pStyle w:val="ListNumber"/>
        <w:spacing w:line="240" w:lineRule="auto"/>
        <w:ind w:left="720"/>
      </w:pPr>
      <w:r/>
      <w:hyperlink r:id="rId11">
        <w:r>
          <w:rPr>
            <w:color w:val="0000EE"/>
            <w:u w:val="single"/>
          </w:rPr>
          <w:t>https://elpais.com/mexico/2023-06-23/marcha-del-orgullo-lgbt-2023-en-ciudad-de-mexico-horario-recorrido-y-transporte.html</w:t>
        </w:r>
      </w:hyperlink>
      <w:r>
        <w:t xml:space="preserve"> - The 45th edition of the LGBT Pride March in Mexico City will take place on Saturday, June 24, 2023. The march will start at 12:00 from the Angel of Independence, with various contingents beginning to gather from 10:00 in the morning. The route includes Paseo de la Reforma, Avenida Juárez, and Avenida 5 de Mayo, culminating at the Zócalo.</w:t>
      </w:r>
      <w:r/>
    </w:p>
    <w:p>
      <w:pPr>
        <w:pStyle w:val="ListNumber"/>
        <w:spacing w:line="240" w:lineRule="auto"/>
        <w:ind w:left="720"/>
      </w:pPr>
      <w:r/>
      <w:hyperlink r:id="rId14">
        <w:r>
          <w:rPr>
            <w:color w:val="0000EE"/>
            <w:u w:val="single"/>
          </w:rPr>
          <w:t>https://www.infobae.com/mexico/2023/06/23/marcha-del-orgullo-lgbt-en-cdmx-2023-estas-son-la-recomendaciones-de-seguridad/</w:t>
        </w:r>
      </w:hyperlink>
      <w:r>
        <w:t xml:space="preserve"> - Organizers and authorities have issued safety recommendations for the upcoming LGBT Pride March in Mexico City. The guidelines aim to prevent issues related to weather conditions and crowd management, ensuring a safe and enjoyable experience for all participants.</w:t>
      </w:r>
      <w:r/>
    </w:p>
    <w:p>
      <w:pPr>
        <w:pStyle w:val="ListNumber"/>
        <w:spacing w:line="240" w:lineRule="auto"/>
        <w:ind w:left="720"/>
      </w:pPr>
      <w:r/>
      <w:hyperlink r:id="rId13">
        <w:r>
          <w:rPr>
            <w:color w:val="0000EE"/>
            <w:u w:val="single"/>
          </w:rPr>
          <w:t>https://www.jornada.com.mx/noticia/2023/06/24/politica/afluencia-masiva-en-marcha-del-orgullo-lgbt-de-la-ciudad-de-mexico-6143</w:t>
        </w:r>
      </w:hyperlink>
      <w:r>
        <w:t xml:space="preserve"> - A massive influx of people from the sexual diversity community and allies, including numerous children accompanying their families, gathered on Reforma Avenue to participate in the 45th LGBT Pride March in Mexico City. Attendees were adorned in various accessories and attire related to the event.</w:t>
      </w:r>
      <w:r/>
    </w:p>
    <w:p>
      <w:pPr>
        <w:pStyle w:val="ListNumber"/>
        <w:spacing w:line="240" w:lineRule="auto"/>
        <w:ind w:left="720"/>
      </w:pPr>
      <w:r/>
      <w:hyperlink r:id="rId15">
        <w:r>
          <w:rPr>
            <w:color w:val="0000EE"/>
            <w:u w:val="single"/>
          </w:rPr>
          <w:t>https://grupoanimal.mx/estados/marcha-lgbti-cdmx-202-conoce-la-ruta-hora-vialidad</w:t>
        </w:r>
      </w:hyperlink>
      <w:r>
        <w:t xml:space="preserve"> - The 45th LGBT Pride March in Mexico City is scheduled for Saturday, June 24, 2023. Authorities will deploy over 2,000 personnel for security, surveillance, and traffic management to ensure the safety of attendees and the general public during the event.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anguardia.com.mx/noticias/marcha-del-orgullo-lgbt-en-la-ciudad-de-mexico-lluvias-protesta-y-bodas-colectivas-IH21733281" TargetMode="External"/><Relationship Id="rId10" Type="http://schemas.openxmlformats.org/officeDocument/2006/relationships/hyperlink" Target="https://politica.expansion.mx/cdmx/2023/06/23/operativo-seguridad-marcha-del-orgullo-lgbt-2023-cdmx" TargetMode="External"/><Relationship Id="rId11" Type="http://schemas.openxmlformats.org/officeDocument/2006/relationships/hyperlink" Target="https://elpais.com/mexico/2023-06-23/marcha-del-orgullo-lgbt-2023-en-ciudad-de-mexico-horario-recorrido-y-transporte.html" TargetMode="External"/><Relationship Id="rId12" Type="http://schemas.openxmlformats.org/officeDocument/2006/relationships/hyperlink" Target="https://mexico.as.com/actualidad/marcha-del-orgullo-lgbt-en-cdmx-2023-rutas-horarios-transmision-en-vivo-y-actividades-n/" TargetMode="External"/><Relationship Id="rId13" Type="http://schemas.openxmlformats.org/officeDocument/2006/relationships/hyperlink" Target="https://www.jornada.com.mx/noticia/2023/06/24/politica/afluencia-masiva-en-marcha-del-orgullo-lgbt-de-la-ciudad-de-mexico-6143" TargetMode="External"/><Relationship Id="rId14" Type="http://schemas.openxmlformats.org/officeDocument/2006/relationships/hyperlink" Target="https://www.infobae.com/mexico/2023/06/23/marcha-del-orgullo-lgbt-en-cdmx-2023-estas-son-la-recomendaciones-de-seguridad/" TargetMode="External"/><Relationship Id="rId15" Type="http://schemas.openxmlformats.org/officeDocument/2006/relationships/hyperlink" Target="https://grupoanimal.mx/estados/marcha-lgbti-cdmx-202-conoce-la-ruta-hora-vialid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