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at the Egypt‑Iran World Cup Match: What Happened in Seattle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in Seattle turned a routine group game into a quiet Pride moment, as fans waved rainbow flags at the Egypt‑Iran World Cup match , a gesture that mattered because both teams come from countries where same‑sex relationships face legal or practical bans.</w:t>
      </w:r>
      <w:r/>
    </w:p>
    <w:p>
      <w:r/>
      <w:r>
        <w:t>Essential takeaways</w:t>
      </w:r>
      <w:r/>
      <w:r/>
    </w:p>
    <w:p>
      <w:pPr>
        <w:pStyle w:val="ListBullet"/>
        <w:spacing w:line="240" w:lineRule="auto"/>
        <w:ind w:left="720"/>
      </w:pPr>
      <w:r/>
      <w:r>
        <w:rPr>
          <w:b/>
        </w:rPr>
        <w:t>Visible support:</w:t>
      </w:r>
      <w:r>
        <w:t xml:space="preserve"> Rainbow flags and face paint were spotted among fans arriving for the Egypt‑Iran match, giving the stands a colourful, defiant feel.</w:t>
      </w:r>
      <w:r/>
    </w:p>
    <w:p>
      <w:pPr>
        <w:pStyle w:val="ListBullet"/>
        <w:spacing w:line="240" w:lineRule="auto"/>
        <w:ind w:left="720"/>
      </w:pPr>
      <w:r/>
      <w:r>
        <w:rPr>
          <w:b/>
        </w:rPr>
        <w:t>FIFA stance:</w:t>
      </w:r>
      <w:r>
        <w:t xml:space="preserve"> The governing body confirmed fans would not be banned from bringing rainbow flags despite protests from the Egyptian and Iranian federations.</w:t>
      </w:r>
      <w:r/>
    </w:p>
    <w:p>
      <w:pPr>
        <w:pStyle w:val="ListBullet"/>
        <w:spacing w:line="240" w:lineRule="auto"/>
        <w:ind w:left="720"/>
      </w:pPr>
      <w:r/>
      <w:r>
        <w:rPr>
          <w:b/>
        </w:rPr>
        <w:t>Local context:</w:t>
      </w:r>
      <w:r>
        <w:t xml:space="preserve"> Seattle PrideFest had nominated the fixture as the city’s Pride match, and volunteers handed out flags near the stadium.</w:t>
      </w:r>
      <w:r/>
    </w:p>
    <w:p>
      <w:pPr>
        <w:pStyle w:val="ListBullet"/>
        <w:spacing w:line="240" w:lineRule="auto"/>
        <w:ind w:left="720"/>
      </w:pPr>
      <w:r/>
      <w:r>
        <w:rPr>
          <w:b/>
        </w:rPr>
        <w:t>Low‑key inside:</w:t>
      </w:r>
      <w:r>
        <w:t xml:space="preserve"> Stadium announcers didn’t foreground Pride during the match, which proceeded as a sporting event and finished 1–1.</w:t>
      </w:r>
      <w:r/>
    </w:p>
    <w:p>
      <w:pPr>
        <w:pStyle w:val="ListBullet"/>
        <w:spacing w:line="240" w:lineRule="auto"/>
        <w:ind w:left="720"/>
      </w:pPr>
      <w:r/>
      <w:r>
        <w:rPr>
          <w:b/>
        </w:rPr>
        <w:t>Safety and identity:</w:t>
      </w:r>
      <w:r>
        <w:t xml:space="preserve"> Some attendees, including US‑based Iranians, balanced pride and caution because of family in Iran.</w:t>
      </w:r>
      <w:r/>
      <w:r/>
    </w:p>
    <w:p>
      <w:r/>
      <w:r>
        <w:t>Opening hook: flags and faces</w:t>
      </w:r>
      <w:r/>
    </w:p>
    <w:p>
      <w:r/>
      <w:r>
        <w:t>A smattering of rainbow flags and painted faces gave the crowd a soft, colourful edge that television pictures barely captured, but which those in and around the stadium clearly felt. According to reporting by the Associated Press, supporters carrying pride flags and accepting handouts from a human‑rights group made the arrival area outside the stadium feel like PrideFest spilled onto the concourse. For many fans it was a small, visual act of solidarity , bright, quiet and unmistakable.</w:t>
      </w:r>
      <w:r/>
    </w:p>
    <w:p>
      <w:r/>
      <w:r>
        <w:t>Backstory and why it mattered</w:t>
      </w:r>
      <w:r/>
    </w:p>
    <w:p>
      <w:r/>
      <w:r>
        <w:t>Seattle’s Pride organisers had designated the June 26 fixture as the city’s Pride match well before kick‑off, which meant the game took on extra meaning when the draw paired Egypt and Iran together. Both countries have laws or practices that criminalise same‑sex relationships, and their federations asked FIFA to ban Pride symbols at the game and even in the host city. FIFA refused, saying fans could bring rainbow flags, and the dispute landed this otherwise routine group game in headlines around the world. The result: a match that played out on the pitch but sent a message in the stands.</w:t>
      </w:r>
      <w:r/>
    </w:p>
    <w:p>
      <w:r/>
      <w:r>
        <w:t>How the match actually felt inside the stadium</w:t>
      </w:r>
      <w:r/>
    </w:p>
    <w:p>
      <w:r/>
      <w:r>
        <w:t>Inside the arena the tone stayed low‑key. Fans who brought pride symbols were visible, but stadium entertainment made no explicit reference to Pride, and the teams focused on football, as coaches had pledged before the game. The match itself ended 1–1 , enough for Egypt to progress and leaving Iran with slim hopes of advancing as one of the best third‑placed teams. Observers noted that the absence of high‑profile in‑stadium activism kept the event centred on sport rather than spectacle.</w:t>
      </w:r>
      <w:r/>
    </w:p>
    <w:p>
      <w:r/>
      <w:r>
        <w:t>Local reactions and personal stories</w:t>
      </w:r>
      <w:r/>
    </w:p>
    <w:p>
      <w:r/>
      <w:r>
        <w:t>Local reporting captured a mix of celebration and caution. The Seattle Times described Pride events in the city proceeding without incident and noted protests outside the stadium by people critical of the Iranian regime. Inside, journalists met fans who mixed national pride with LGBTQ+ visibility , one US‑based Iranian attended in a “Proud Iranian” T‑shirt with a rainbow wig, yet chose to be identified only by his first name because relatives still live in Iran. Small gestures like that underlined how much was at stake for individual spectators.</w:t>
      </w:r>
      <w:r/>
    </w:p>
    <w:p>
      <w:r/>
      <w:r>
        <w:t>What this says about sport, symbols and policy</w:t>
      </w:r>
      <w:r/>
    </w:p>
    <w:p>
      <w:r/>
      <w:r>
        <w:t>The episode reflects a broader tension: sport as a global stage colliding with differing national laws and cultural practices. FIFA’s decision to allow flags showed a willingness to protect fan expression in stadiums even when federations object, while local Pride organisers used the match to amplify visibility. For fans wondering how to handle similar situations: bring symbols if it feels safe, stay aware of your surroundings, and remember that a flag in a crowd can be both celebration and political statement.</w:t>
      </w:r>
      <w:r/>
    </w:p>
    <w:p>
      <w:r/>
      <w:r>
        <w:t>Practical tips if you plan to attend matches with Pride symbolism</w:t>
      </w:r>
      <w:r/>
      <w:r/>
    </w:p>
    <w:p>
      <w:pPr>
        <w:pStyle w:val="ListBullet"/>
        <w:spacing w:line="240" w:lineRule="auto"/>
        <w:ind w:left="720"/>
      </w:pPr>
      <w:r/>
      <w:r>
        <w:t>Check event guidance from FIFA and local organisers before travelling; rules can vary.</w:t>
      </w:r>
      <w:r/>
    </w:p>
    <w:p>
      <w:pPr>
        <w:pStyle w:val="ListBullet"/>
        <w:spacing w:line="240" w:lineRule="auto"/>
        <w:ind w:left="720"/>
      </w:pPr>
      <w:r/>
      <w:r>
        <w:t>If you’re concerned about safety for family back home, consider low‑profile ways to show support , a wristband or subtle face paint.</w:t>
      </w:r>
      <w:r/>
    </w:p>
    <w:p>
      <w:pPr>
        <w:pStyle w:val="ListBullet"/>
        <w:spacing w:line="240" w:lineRule="auto"/>
        <w:ind w:left="720"/>
      </w:pPr>
      <w:r/>
      <w:r>
        <w:t>Volunteer and community groups often hand out free flags near stadiums, which is a good, low‑risk option.</w:t>
      </w:r>
      <w:r/>
    </w:p>
    <w:p>
      <w:pPr>
        <w:pStyle w:val="ListBullet"/>
        <w:spacing w:line="240" w:lineRule="auto"/>
        <w:ind w:left="720"/>
      </w:pPr>
      <w:r/>
      <w:r>
        <w:t>Respect other fans: keeping gestures peaceful helps ensure the focus stays on the match and safety.</w:t>
      </w:r>
      <w:r/>
      <w:r/>
    </w:p>
    <w:p>
      <w:r/>
      <w:r>
        <w:t>Closing line</w:t>
      </w:r>
      <w:r/>
    </w:p>
    <w:p>
      <w:r/>
      <w:r>
        <w:t>A handful of flags can change the mood of a stadium , sometimes that small splash of colour says as much as any headline.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https://hvg.hu/elet/20260627_pride-meccs-iran-egyiptom-seattle-foci-vilagbajnoksag</w:t>
        </w:r>
      </w:hyperlink>
      <w:r>
        <w:t xml:space="preserve"> - Please view link - unable to able to access data</w:t>
      </w:r>
      <w:r/>
    </w:p>
    <w:p>
      <w:pPr>
        <w:pStyle w:val="ListNumber"/>
        <w:spacing w:line="240" w:lineRule="auto"/>
        <w:ind w:left="720"/>
      </w:pPr>
      <w:r/>
      <w:hyperlink r:id="rId10">
        <w:r>
          <w:rPr>
            <w:color w:val="0000EE"/>
            <w:u w:val="single"/>
          </w:rPr>
          <w:t>https://apnews.com/article/f3b26a6757a60213712523e1116f5bcd</w:t>
        </w:r>
      </w:hyperlink>
      <w:r>
        <w:t xml:space="preserve"> - During a World Cup match in Seattle between Iran and Egypt—two countries known for their restrictive laws toward LGBTQ+ individuals—rainbow flags and Pride symbolism filled the stands as the city celebrated its annual Pride festivities. Though the 'Pride Match' was coincidental, it became a powerful symbol of inclusivity, with local LGBTQ+ organizations, fans, and activists using the occasion to show solidarity and visibility. Despite both Iran and Egypt formally objecting to the Pride theme and FIFA agreeing to limit official in-stadium Pride displays, fans still wore rainbow apparel, carried Pride flags, and expressed hope that the moment could inspire greater acceptance globally. Statements of indifference from players contrasted with moving stories from attendees who felt seen and empowered by the display of support. Seattle officials and LGBTQ+ advocates emphasized that the event was an important opportunity to reflect the city's values of diversity and inclusion, even amidst criticism.</w:t>
      </w:r>
      <w:r/>
    </w:p>
    <w:p>
      <w:pPr>
        <w:pStyle w:val="ListNumber"/>
        <w:spacing w:line="240" w:lineRule="auto"/>
        <w:ind w:left="720"/>
      </w:pPr>
      <w:r/>
      <w:hyperlink r:id="rId13">
        <w:r>
          <w:rPr>
            <w:color w:val="0000EE"/>
            <w:u w:val="single"/>
          </w:rPr>
          <w:t>https://www.thedailystar.net/sports/sports-special/fifa-world-cup-2026/news/pride-flags-allowed-egypt-iran-world-cup-clash-fifa-4208781</w:t>
        </w:r>
      </w:hyperlink>
      <w:r>
        <w:t xml:space="preserve"> - FIFA has confirmed that rainbow flags will be permitted inside Seattle's Lumen Field during the World Cup match between Iran and Egypt, despite objections from both nations' football federations. The match coincides with Seattle's Pride weekend, leading local organisers to designate it as the 'Pride Match'. Both Iran and Egypt, where homosexuality is criminalised, had raised concerns over the event. FIFA stated that the World Cup is an inclusive event and that general human rights statements, including rainbow flags, are allowed under its code of conduct.</w:t>
      </w:r>
      <w:r/>
    </w:p>
    <w:p>
      <w:pPr>
        <w:pStyle w:val="ListNumber"/>
        <w:spacing w:line="240" w:lineRule="auto"/>
        <w:ind w:left="720"/>
      </w:pPr>
      <w:r/>
      <w:hyperlink r:id="rId11">
        <w:r>
          <w:rPr>
            <w:color w:val="0000EE"/>
            <w:u w:val="single"/>
          </w:rPr>
          <w:t>https://www.theguardian.com/football/2026/jun/26/fifa-rainbow-flags-egypt-iran-world-cup-pride-match</w:t>
        </w:r>
      </w:hyperlink>
      <w:r>
        <w:t xml:space="preserve"> - FIFA has confirmed that rainbow flags will be allowed inside Seattle Stadium during the World Cup match between Iran and Egypt, designated as the 'Pride Match'. Both Iran and Egypt lodged complaints to FIFA about the LGBTQ+ events staged around the game and requested their cancellation. FIFA's president, Gianni Infantino, clarified that the planned festivities are being arranged by Seattle's organising committee to coincide with the annual Pride weekend and are not part of the official tournament schedule. Both teams have avoided discussing the Pride theme, focusing solely on football.</w:t>
      </w:r>
      <w:r/>
    </w:p>
    <w:p>
      <w:pPr>
        <w:pStyle w:val="ListNumber"/>
        <w:spacing w:line="240" w:lineRule="auto"/>
        <w:ind w:left="720"/>
      </w:pPr>
      <w:r/>
      <w:hyperlink r:id="rId14">
        <w:r>
          <w:rPr>
            <w:color w:val="0000EE"/>
            <w:u w:val="single"/>
          </w:rPr>
          <w:t>https://sports.ndtv.com/fifa-world-cup-2026/rainbow-flags-fly-despite-iran-egypt-complain-to-fifa-over-pride-match-11693763</w:t>
        </w:r>
      </w:hyperlink>
      <w:r>
        <w:t xml:space="preserve"> - Rainbow flags were prominently displayed among Iranian and Egyptian banners at Seattle's World Cup stadium during the match between the two nations, known for their restrictive laws toward LGBTQ+ individuals. The match coincided with Seattle's annual Pride weekend, leading to its designation as the 'Pride Match'. Despite objections from both countries' football federations, FIFA permitted the display of rainbow flags, allowing fans to show support for the LGBTQ+ community. The event highlighted the intersection of sports and social issues, with attendees expressing hope that such displays could inspire greater acceptance globally.</w:t>
      </w:r>
      <w:r/>
    </w:p>
    <w:p>
      <w:pPr>
        <w:pStyle w:val="ListNumber"/>
        <w:spacing w:line="240" w:lineRule="auto"/>
        <w:ind w:left="720"/>
      </w:pPr>
      <w:r/>
      <w:hyperlink r:id="rId12">
        <w:r>
          <w:rPr>
            <w:color w:val="0000EE"/>
            <w:u w:val="single"/>
          </w:rPr>
          <w:t>https://www.washingtonpost.com/sports/soccer/2026/06/26/pride-match-world-cup-iran-egypt/d57a8ec0-711a-11f1-8730-e7fd0e2a6404_story.html</w:t>
        </w:r>
      </w:hyperlink>
      <w:r>
        <w:t xml:space="preserve"> - Rainbow flags were prominently displayed among Iranian and Egyptian banners at Seattle's World Cup stadium during the match between the two nations, known for their restrictive laws toward LGBTQ+ individuals. The match coincided with Seattle's annual Pride weekend, leading to its designation as the 'Pride Match'. Despite objections from both countries' football federations, FIFA permitted the display of rainbow flags, allowing fans to show support for the LGBTQ+ community. The event highlighted the intersection of sports and social issues, with attendees expressing hope that such displays could inspire greater acceptance globally.</w:t>
      </w:r>
      <w:r/>
    </w:p>
    <w:p>
      <w:pPr>
        <w:pStyle w:val="ListNumber"/>
        <w:spacing w:line="240" w:lineRule="auto"/>
        <w:ind w:left="720"/>
      </w:pPr>
      <w:r/>
      <w:hyperlink r:id="rId15">
        <w:r>
          <w:rPr>
            <w:color w:val="0000EE"/>
            <w:u w:val="single"/>
          </w:rPr>
          <w:t>https://www.washingtonpost.com/sports/soccer/2026/06/25/world-cup-seattle-iran-egypt-gay-pride-lgbtq/6e0380f6-7103-11f1-8730-e7fd0e2a6404_story.html</w:t>
        </w:r>
      </w:hyperlink>
      <w:r>
        <w:t xml:space="preserve"> - Before the Iranian coach and goalkeeper answered any questions ahead of the team’s World Cup match with Egypt, a FIFA official read a statement on behalf of the Iranian team in light of the Pride celebration in Seattle. Both Iran and Egypt, where homosexuality is criminalised, had raised concerns over the event. FIFA's president, Gianni Infantino, clarified that the planned festivities are being arranged by Seattle's organising committee to coincide with the annual Pride weekend and are not part of the official tournament schedule. Both teams have avoided discussing the Pride theme, focusing solely on football.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elet/20260627_pride-meccs-iran-egyiptom-seattle-foci-vilagbajnoksag" TargetMode="External"/><Relationship Id="rId10" Type="http://schemas.openxmlformats.org/officeDocument/2006/relationships/hyperlink" Target="https://apnews.com/article/f3b26a6757a60213712523e1116f5bcd" TargetMode="External"/><Relationship Id="rId11" Type="http://schemas.openxmlformats.org/officeDocument/2006/relationships/hyperlink" Target="https://www.theguardian.com/football/2026/jun/26/fifa-rainbow-flags-egypt-iran-world-cup-pride-match" TargetMode="External"/><Relationship Id="rId12" Type="http://schemas.openxmlformats.org/officeDocument/2006/relationships/hyperlink" Target="https://www.washingtonpost.com/sports/soccer/2026/06/26/pride-match-world-cup-iran-egypt/d57a8ec0-711a-11f1-8730-e7fd0e2a6404_story.html" TargetMode="External"/><Relationship Id="rId13" Type="http://schemas.openxmlformats.org/officeDocument/2006/relationships/hyperlink" Target="https://www.thedailystar.net/sports/sports-special/fifa-world-cup-2026/news/pride-flags-allowed-egypt-iran-world-cup-clash-fifa-4208781" TargetMode="External"/><Relationship Id="rId14" Type="http://schemas.openxmlformats.org/officeDocument/2006/relationships/hyperlink" Target="https://sports.ndtv.com/fifa-world-cup-2026/rainbow-flags-fly-despite-iran-egypt-complain-to-fifa-over-pride-match-11693763" TargetMode="External"/><Relationship Id="rId15" Type="http://schemas.openxmlformats.org/officeDocument/2006/relationships/hyperlink" Target="https://www.washingtonpost.com/sports/soccer/2026/06/25/world-cup-seattle-iran-egypt-gay-pride-lgbtq/6e0380f6-7103-11f1-8730-e7fd0e2a6404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