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Finds: Trending Tees, Tinky Winky and Laverne Cox’s Transcendent Memoir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tail end of Pride with bright tees, nostalgic swim briefs, a Teletubby that stole the show, and Laverne Cox’s new memoir , here’s what people are buying, talking about, and gifting this week and why it matters.</w:t>
      </w:r>
      <w:r/>
    </w:p>
    <w:p>
      <w:r/>
      <w:r>
        <w:t>Essential Takeaways</w:t>
      </w:r>
      <w:r/>
      <w:r/>
    </w:p>
    <w:p>
      <w:pPr>
        <w:pStyle w:val="ListBullet"/>
        <w:spacing w:line="240" w:lineRule="auto"/>
        <w:ind w:left="720"/>
      </w:pPr>
      <w:r/>
      <w:r>
        <w:rPr>
          <w:b/>
        </w:rPr>
        <w:t>Memoir buzz:</w:t>
      </w:r>
      <w:r>
        <w:t xml:space="preserve"> Laverne Cox’s Transcendent is a New York Times bestseller and a heartfelt account of gender, healing and visibility. It reads resonant and personal. </w:t>
      </w:r>
      <w:r/>
    </w:p>
    <w:p>
      <w:pPr>
        <w:pStyle w:val="ListBullet"/>
        <w:spacing w:line="240" w:lineRule="auto"/>
        <w:ind w:left="720"/>
      </w:pPr>
      <w:r/>
      <w:r>
        <w:rPr>
          <w:b/>
        </w:rPr>
        <w:t>Retro swim trend:</w:t>
      </w:r>
      <w:r>
        <w:t xml:space="preserve"> ’70s-style swim briefs have re-entered Pride wardrobes , snug, stretchy and very selfie-ready. </w:t>
      </w:r>
      <w:r/>
    </w:p>
    <w:p>
      <w:pPr>
        <w:pStyle w:val="ListBullet"/>
        <w:spacing w:line="240" w:lineRule="auto"/>
        <w:ind w:left="720"/>
      </w:pPr>
      <w:r/>
      <w:r>
        <w:rPr>
          <w:b/>
        </w:rPr>
        <w:t>Iconic merch:</w:t>
      </w:r>
      <w:r>
        <w:t xml:space="preserve"> Pride-approved apparel , from “Viewer Discretion Advised” sweatshirts to “Everyone Is Gay” caps , is selling as statement pieces and gifts. </w:t>
      </w:r>
      <w:r/>
    </w:p>
    <w:p>
      <w:pPr>
        <w:pStyle w:val="ListBullet"/>
        <w:spacing w:line="240" w:lineRule="auto"/>
        <w:ind w:left="720"/>
      </w:pPr>
      <w:r/>
      <w:r>
        <w:rPr>
          <w:b/>
        </w:rPr>
        <w:t>Unexpected moments:</w:t>
      </w:r>
      <w:r>
        <w:t xml:space="preserve"> A Teletubby dancing to a pop classic at Cannes Lions Pride went viral, underlining how playful moments can dominate cultural conversation. </w:t>
      </w:r>
      <w:r/>
      <w:r/>
    </w:p>
    <w:p>
      <w:pPr>
        <w:pStyle w:val="Heading2"/>
      </w:pPr>
      <w:r>
        <w:t>Why Laverne Cox’s Transcendent is the memoir everyone’s gifting</w:t>
      </w:r>
      <w:r/>
    </w:p>
    <w:p>
      <w:r/>
      <w:r>
        <w:t>Cox’s memoir lands as more than a celebrity tell-all; it’s being praised for tenderness, introspection and practical insight into transition and activism. Reviews and profiles note the book’s mix of candid memory and cultural critique, which is likely why it shot up best-seller lists. If you’re buying a copy, expect a readable pace, emotionally steady passages and moments that linger , perfect for gifting to a friend navigating identity or anyone who loves a powerful life story. For buying tips, paperback or ebook are both sensible, but collectors might prefer a hardcover first edition.</w:t>
      </w:r>
      <w:r/>
    </w:p>
    <w:p>
      <w:pPr>
        <w:pStyle w:val="Heading2"/>
      </w:pPr>
      <w:r>
        <w:t>The return of 70s swim briefs , why they’re this summer’s tiny trend</w:t>
      </w:r>
      <w:r/>
    </w:p>
    <w:p>
      <w:r/>
      <w:r>
        <w:t>Swimwear keeps circling back, and this Pride season the cut is short and unapologetic. These retro briefs offer a snug, leg-hugging fit and a soft polyester-spandex feel that works for beach photos and poolside lounging. They’re not for everyone , choose a size up if you like more coverage , but they speak to a broader nostalgia wave where Y2K and disco aesthetics coexist on the festival circuit. If you’re buying for Pride, pick bold colours and consider a quick-dry fabric for comfort after the parade.</w:t>
      </w:r>
      <w:r/>
    </w:p>
    <w:p>
      <w:pPr>
        <w:pStyle w:val="Heading2"/>
      </w:pPr>
      <w:r>
        <w:t>Merch that makes a statement: from ironic sweatshirts to denim caps</w:t>
      </w:r>
      <w:r/>
    </w:p>
    <w:p>
      <w:r/>
      <w:r>
        <w:t>Slogan apparel is doing the heavy lifting this month. Sweatshirts with playful warnings about queer content and denim snapbacks embroidered with inclusive slogans are selling as both fashion and protest. They’re tactile, easy to style and practical for cooler Pride nights. When choosing merch, look for quality stitching and breathable fabrics , nothing ruins a good march like a scratchy seam. And remember, buying from queer-owned or charity-linked shops adds impact beyond the wardrobe.</w:t>
      </w:r>
      <w:r/>
    </w:p>
    <w:p>
      <w:pPr>
        <w:pStyle w:val="Heading2"/>
      </w:pPr>
      <w:r>
        <w:t>Tinky Winky at Cannes: why viral, silly moments matter</w:t>
      </w:r>
      <w:r/>
    </w:p>
    <w:p>
      <w:r/>
      <w:r>
        <w:t>A costumed Tinky Winky dancing to “Toxic” at a Pride party might sound frivolous, but social-first moments like that travel fast and humanise big-brand Pride activations. Whether you see it as corporate PR or pure camp, the clip sparked joy and conversation across timelines. It’s a reminder that visibility comes in many forms: sometimes it’s earnest protest, other times it’s absurdist joy that reminds people why Pride can be both political and celebratory.</w:t>
      </w:r>
      <w:r/>
    </w:p>
    <w:p>
      <w:pPr>
        <w:pStyle w:val="Heading2"/>
      </w:pPr>
      <w:r>
        <w:t>Horror and heart: queer storytelling keeps expanding</w:t>
      </w:r>
      <w:r/>
    </w:p>
    <w:p>
      <w:r/>
      <w:r>
        <w:t>New films and music tied to queer experiences are filling cultural spaces beyond mainstream tropes. Horror that centres LGBTQ+ protagonists or pop songs that revisit longing and belonging are resonating precisely because they blend genre craft with lived truth. Audiences are responding to authenticity; creators who fuse genre conventions with queer specificity are getting noticed. For curious viewers, pick films with trigger warnings in mind and consider watching with friends , shared scares and conversation deepen the experience.</w:t>
      </w:r>
      <w:r/>
    </w:p>
    <w:p>
      <w:r/>
      <w:r>
        <w:t>It's a small change that can make your Pride feel more personal , pick what brings you joy.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https://www.queerty.com/teletubbies-at-pride-sam-smith-laverne-coxs-memoir-10-things-were-obsessed-with-this-week-20260627/</w:t>
        </w:r>
      </w:hyperlink>
      <w:r>
        <w:t xml:space="preserve"> - Please view link - unable to able to access data</w:t>
      </w:r>
      <w:r/>
    </w:p>
    <w:p>
      <w:pPr>
        <w:pStyle w:val="ListNumber"/>
        <w:spacing w:line="240" w:lineRule="auto"/>
        <w:ind w:left="720"/>
      </w:pPr>
      <w:r/>
      <w:hyperlink r:id="rId11">
        <w:r>
          <w:rPr>
            <w:color w:val="0000EE"/>
            <w:u w:val="single"/>
          </w:rPr>
          <w:t>https://www.kirkusreviews.com/book-reviews/laverne-cox/transcendent-2/</w:t>
        </w:r>
      </w:hyperlink>
      <w:r>
        <w:t xml:space="preserve"> - Kirkus Reviews provides an insightful critique of Laverne Cox's memoir, 'Transcendent'. The review highlights Cox's journey from a challenging childhood in Mobile, Alabama, to becoming a four-time Emmy-nominated actress and transgender rights activist. The memoir is divided into three parts, each representing a significant era in Cox's evolution. The review praises the book for its enlightening and uplifting narrative, offering readers a deep dive into Cox's personal and professional life.</w:t>
      </w:r>
      <w:r/>
    </w:p>
    <w:p>
      <w:pPr>
        <w:pStyle w:val="ListNumber"/>
        <w:spacing w:line="240" w:lineRule="auto"/>
        <w:ind w:left="720"/>
      </w:pPr>
      <w:r/>
      <w:hyperlink r:id="rId10">
        <w:r>
          <w:rPr>
            <w:color w:val="0000EE"/>
            <w:u w:val="single"/>
          </w:rPr>
          <w:t>https://www.elle.com/culture/movies-tv/a71550275/laverne-cox-transcendent-interview-2026/</w:t>
        </w:r>
      </w:hyperlink>
      <w:r>
        <w:t xml:space="preserve"> - In this Elle interview, Laverne Cox discusses her memoir, 'Transcendent', delving into her childhood, struggles with self-worth, and the challenges of being a transgender woman in Hollywood. Cox reflects on her breakthrough role in 'Orange Is the New Black' and the evolution of her career. She also touches upon the importance of trans advocacy and the role of media representation in effecting change. The conversation offers a candid look into Cox's personal experiences and professional journey.</w:t>
      </w:r>
      <w:r/>
    </w:p>
    <w:p>
      <w:pPr>
        <w:pStyle w:val="ListNumber"/>
        <w:spacing w:line="240" w:lineRule="auto"/>
        <w:ind w:left="720"/>
      </w:pPr>
      <w:r/>
      <w:hyperlink r:id="rId13">
        <w:r>
          <w:rPr>
            <w:color w:val="0000EE"/>
            <w:u w:val="single"/>
          </w:rPr>
          <w:t>https://www.breitbart.com/entertainment/2026/06/26/watch-teletubbies-dance-for-lgbtq-rights-at-beach-pride-party-at-cannes-lions-leave-with-groupies-chasing-after-them/</w:t>
        </w:r>
      </w:hyperlink>
      <w:r>
        <w:t xml:space="preserve"> - Breitbart reports on the Teletubbies' appearance at a beach Pride party hosted by Canva during the 2026 Cannes Lions International Festival of Creativity. The iconic characters were seen dancing to Britney Spears' 'Toxic', celebrating LGBTQ+ rights. The event marked the Teletubbies' 30th anniversary and was attended by a diverse crowd, including celebrities and activists. The article highlights the Teletubbies' enduring popularity and their role in promoting inclusivity and joy.</w:t>
      </w:r>
      <w:r/>
    </w:p>
    <w:p>
      <w:pPr>
        <w:pStyle w:val="ListNumber"/>
        <w:spacing w:line="240" w:lineRule="auto"/>
        <w:ind w:left="720"/>
      </w:pPr>
      <w:r/>
      <w:hyperlink r:id="rId12">
        <w:r>
          <w:rPr>
            <w:color w:val="0000EE"/>
            <w:u w:val="single"/>
          </w:rPr>
          <w:t>https://www.norli.no/boker/dokumentar-og-fakta/historie-og-dokumentar/biografier-og-memoarer/transcendent-9781529994926</w:t>
        </w:r>
      </w:hyperlink>
      <w:r>
        <w:t xml:space="preserve"> - Norli Bokhandel offers a detailed description of Laverne Cox's memoir, 'Transcendent'. The book chronicles Cox's journey as a transgender woman in Hollywood, addressing themes such as childhood trauma, gender identity, and the pursuit of self-worth. It provides insights into Cox's personal struggles and triumphs, offering readers a profound understanding of her experiences and the challenges faced by transgender individuals in the entertainment industry.</w:t>
      </w:r>
      <w:r/>
    </w:p>
    <w:p>
      <w:pPr>
        <w:pStyle w:val="ListNumber"/>
        <w:spacing w:line="240" w:lineRule="auto"/>
        <w:ind w:left="720"/>
      </w:pPr>
      <w:r/>
      <w:hyperlink r:id="rId15">
        <w:r>
          <w:rPr>
            <w:color w:val="0000EE"/>
            <w:u w:val="single"/>
          </w:rPr>
          <w:t>https://www.goodreads.com/en/book/show/242984632-transcendent</w:t>
        </w:r>
      </w:hyperlink>
      <w:r>
        <w:t xml:space="preserve"> - Goodreads features a page dedicated to Laverne Cox's memoir, 'Transcendent'. The book has received positive reviews, with readers praising Cox's candidness and the depth of her storytelling. The memoir explores Cox's life from her challenging childhood to her rise in Hollywood, delving into themes of identity, resilience, and the fight for transgender rights. The Goodreads page includes ratings, reviews, and discussions, providing a platform for readers to engage with the book and its themes.</w:t>
      </w:r>
      <w:r/>
    </w:p>
    <w:p>
      <w:pPr>
        <w:pStyle w:val="ListNumber"/>
        <w:spacing w:line="240" w:lineRule="auto"/>
        <w:ind w:left="720"/>
      </w:pPr>
      <w:r/>
      <w:hyperlink r:id="rId14">
        <w:r>
          <w:rPr>
            <w:color w:val="0000EE"/>
            <w:u w:val="single"/>
          </w:rPr>
          <w:t>https://www.washingtoninformer.com/laverne-cox-transcendent-memoir/</w:t>
        </w:r>
      </w:hyperlink>
      <w:r>
        <w:t xml:space="preserve"> - The Washington Informer reviews Laverne Cox's memoir, 'Transcendent'. The review delves into Cox's early life, marked by bullying and familial challenges, and her journey towards self-acceptance. It highlights the memoir's exploration of Cox's experiences in the entertainment industry and her advocacy for transgender rights. The review commends the book for its honest portrayal of Cox's life and the broader issues faced by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eletubbies-at-pride-sam-smith-laverne-coxs-memoir-10-things-were-obsessed-with-this-week-20260627/" TargetMode="External"/><Relationship Id="rId10" Type="http://schemas.openxmlformats.org/officeDocument/2006/relationships/hyperlink" Target="https://www.elle.com/culture/movies-tv/a71550275/laverne-cox-transcendent-interview-2026/" TargetMode="External"/><Relationship Id="rId11" Type="http://schemas.openxmlformats.org/officeDocument/2006/relationships/hyperlink" Target="https://www.kirkusreviews.com/book-reviews/laverne-cox/transcendent-2/" TargetMode="External"/><Relationship Id="rId12" Type="http://schemas.openxmlformats.org/officeDocument/2006/relationships/hyperlink" Target="https://www.norli.no/boker/dokumentar-og-fakta/historie-og-dokumentar/biografier-og-memoarer/transcendent-9781529994926" TargetMode="External"/><Relationship Id="rId13" Type="http://schemas.openxmlformats.org/officeDocument/2006/relationships/hyperlink" Target="https://www.breitbart.com/entertainment/2026/06/26/watch-teletubbies-dance-for-lgbtq-rights-at-beach-pride-party-at-cannes-lions-leave-with-groupies-chasing-after-them/" TargetMode="External"/><Relationship Id="rId14" Type="http://schemas.openxmlformats.org/officeDocument/2006/relationships/hyperlink" Target="https://www.washingtoninformer.com/laverne-cox-transcendent-memoir/" TargetMode="External"/><Relationship Id="rId15" Type="http://schemas.openxmlformats.org/officeDocument/2006/relationships/hyperlink" Target="https://www.goodreads.com/en/book/show/242984632-transcen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