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2026 CDMX Concert Guide: Where Kenia OS and María Daniela Will Play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Heads up: locals and visitors are packing the centre of Mexico City this Pride weekend, with a free closing concert featuring Kenia OS and María Daniela y su Sonido Lasser , here’s where the stage is, when the sets start, and how to make the most of the night.</w:t>
      </w:r>
      <w:r/>
    </w:p>
    <w:p>
      <w:r/>
      <w:r>
        <w:t>Essential Takeaways</w:t>
      </w:r>
      <w:r/>
      <w:r/>
    </w:p>
    <w:p>
      <w:pPr>
        <w:pStyle w:val="ListBullet"/>
        <w:spacing w:line="240" w:lineRule="auto"/>
        <w:ind w:left="720"/>
      </w:pPr>
      <w:r/>
      <w:r>
        <w:rPr>
          <w:b/>
        </w:rPr>
        <w:t>Location:</w:t>
      </w:r>
      <w:r>
        <w:t xml:space="preserve"> The main Pride stage is on Eje Central Lázaro Cárdenas, by Bellas Artes and Torre Latinoamericana , easy to spot and central.</w:t>
      </w:r>
      <w:r/>
    </w:p>
    <w:p>
      <w:pPr>
        <w:pStyle w:val="ListBullet"/>
        <w:spacing w:line="240" w:lineRule="auto"/>
        <w:ind w:left="720"/>
      </w:pPr>
      <w:r/>
      <w:r>
        <w:rPr>
          <w:b/>
        </w:rPr>
        <w:t>María Daniela time:</w:t>
      </w:r>
      <w:r>
        <w:t xml:space="preserve"> Expect María Daniela y su Sonido Lasser around 20:00, a lively, synth-pop set that’s good for dancing.</w:t>
      </w:r>
      <w:r/>
    </w:p>
    <w:p>
      <w:pPr>
        <w:pStyle w:val="ListBullet"/>
        <w:spacing w:line="240" w:lineRule="auto"/>
        <w:ind w:left="720"/>
      </w:pPr>
      <w:r/>
      <w:r>
        <w:rPr>
          <w:b/>
        </w:rPr>
        <w:t>Kenia OS role:</w:t>
      </w:r>
      <w:r>
        <w:t xml:space="preserve"> Kenia OS is billed as the Pride headliner and is widely expected to close the show, though her exact time hasn’t been confirmed.</w:t>
      </w:r>
      <w:r/>
    </w:p>
    <w:p>
      <w:pPr>
        <w:pStyle w:val="ListBullet"/>
        <w:spacing w:line="240" w:lineRule="auto"/>
        <w:ind w:left="720"/>
      </w:pPr>
      <w:r/>
      <w:r>
        <w:rPr>
          <w:b/>
        </w:rPr>
        <w:t>Line-up &amp; hosts:</w:t>
      </w:r>
      <w:r>
        <w:t xml:space="preserve"> The bill includes a mix of pop and drag favourites , Tatiana, La Joaqui, Lupita TikTok and more , hosted by Gigi Grande.</w:t>
      </w:r>
      <w:r/>
    </w:p>
    <w:p>
      <w:pPr>
        <w:pStyle w:val="ListBullet"/>
        <w:spacing w:line="240" w:lineRule="auto"/>
        <w:ind w:left="720"/>
      </w:pPr>
      <w:r/>
      <w:r>
        <w:rPr>
          <w:b/>
        </w:rPr>
        <w:t>Practical vibe:</w:t>
      </w:r>
      <w:r>
        <w:t xml:space="preserve"> Arrive early, plan alternative transport, and anticipate crowds and road closures around the historic centre.</w:t>
      </w:r>
      <w:r/>
      <w:r/>
    </w:p>
    <w:p>
      <w:pPr>
        <w:pStyle w:val="Heading2"/>
      </w:pPr>
      <w:r>
        <w:t>Where the finale has moved and why it matters</w:t>
      </w:r>
      <w:r/>
    </w:p>
    <w:p>
      <w:r/>
      <w:r>
        <w:t>Change is visible the moment you meet the crowds: this year’s march finishes away from the Zócalo because World Cup Fan Fest installations altered the usual layout. The Pride production shifted the concert onto Eje Central Lázaro Cárdenas, right next to the Palacio de Bellas Artes and the soaring Torre Latinoamericana. That means stunning architecture as your backdrop and better access to the city’s main transport arteries, but it also concentrates foot traffic , so expect a dense, buzzy atmosphere and loud music that carries through the night.</w:t>
      </w:r>
      <w:r/>
    </w:p>
    <w:p>
      <w:pPr>
        <w:pStyle w:val="Heading2"/>
      </w:pPr>
      <w:r>
        <w:t>Who’s on stage and what to expect musically</w:t>
      </w:r>
      <w:r/>
    </w:p>
    <w:p>
      <w:r/>
      <w:r>
        <w:t>The closing concert mixes current pop stars with cult acts and drag performers, creating a playlist that moves between sing-along pop, electro-pop nostalgia and high-energy club moments. María Daniela y su Sonido Lasser lands at about 20:00 with their trademark sparkling synths , perfect for jumping in once night falls. Kenia OS is framed as the evening’s queen and final act; organisers and press coverage have implied she’ll close the show, offering a big, crowd-pleasing finale. It’s a programme designed for celebration as much as for protest , upbeat, theatrical and deliberately inclusive.</w:t>
      </w:r>
      <w:r/>
    </w:p>
    <w:p>
      <w:pPr>
        <w:pStyle w:val="Heading2"/>
      </w:pPr>
      <w:r>
        <w:t>Timing, crowds and transport , a quick survival guide</w:t>
      </w:r>
      <w:r/>
    </w:p>
    <w:p>
      <w:r/>
      <w:r>
        <w:t>If you’re going, get there early. Road closures and route changes around the historic centre are already in effect, and public transport will be busier than usual. Bring a battery pack for your phone, arrange a meeting point with friends (landmarks like Bellas Artes are ideal), and consider exiting by foot if buses or metro are jammed. Officials advise following channels for live updates; that helps if headline times shift or access points close. And yes, pack light , it’s easier to move through a pressing crowd with just the essentials.</w:t>
      </w:r>
      <w:r/>
    </w:p>
    <w:p>
      <w:pPr>
        <w:pStyle w:val="Heading2"/>
      </w:pPr>
      <w:r>
        <w:t>Safety, accessibility and how to enjoy the night respectfully</w:t>
      </w:r>
      <w:r/>
    </w:p>
    <w:p>
      <w:r/>
      <w:r>
        <w:t>Events like this combine celebration with activism, so a respectful, safety-minded approach works best. Look for official information points, medical tents and water stations, and be mindful of people around you , Pride draws families, elders and folks of all abilities. If you need quieter space, scope out nearby side streets early on. For anyone photographing or filming, ask consent before capturing close-up shots of performers or parade participants , it keeps the vibe positive and communal.</w:t>
      </w:r>
      <w:r/>
    </w:p>
    <w:p>
      <w:pPr>
        <w:pStyle w:val="Heading2"/>
      </w:pPr>
      <w:r>
        <w:t>Why this concert matters beyond the music</w:t>
      </w:r>
      <w:r/>
    </w:p>
    <w:p>
      <w:r/>
      <w:r>
        <w:t>This altered route and the free, high-profile concert underscore Pride’s double role in Mexico City: a party and a public political statement. Hosting major pop names alongside community performers keeps attention high and offers visibility to diverse voices within LGBTQ+ life. Expect an emotional, loud night that’s both celebratory and pointed , a reminder that culture and activism often march together.</w:t>
      </w:r>
      <w:r/>
    </w:p>
    <w:p>
      <w:r/>
      <w:r>
        <w:t>It's a small logistical shift that promises plenty of music, glitter and heart , pick your moment, plan your route, and enjoy the show.</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4">
        <w:r>
          <w:rPr>
            <w:color w:val="0000EE"/>
            <w:u w:val="single"/>
          </w:rPr>
          <w:t>[5]</w:t>
        </w:r>
      </w:hyperlink>
      <w:r>
        <w:t xml:space="preserve">, </w:t>
      </w:r>
      <w:hyperlink r:id="rId15">
        <w:r>
          <w:rPr>
            <w:color w:val="0000EE"/>
            <w:u w:val="single"/>
          </w:rPr>
          <w:t>[4]</w:t>
        </w:r>
      </w:hyperlink>
      <w:r>
        <w:t xml:space="preserve">- Paragraph 4: </w:t>
      </w:r>
      <w:hyperlink r:id="rId11">
        <w:r>
          <w:rPr>
            <w:color w:val="0000EE"/>
            <w:u w:val="single"/>
          </w:rPr>
          <w:t>[6]</w:t>
        </w:r>
      </w:hyperlink>
      <w:r>
        <w:t xml:space="preserve">, </w:t>
      </w:r>
      <w:hyperlink r:id="rId10">
        <w:r>
          <w:rPr>
            <w:color w:val="0000EE"/>
            <w:u w:val="single"/>
          </w:rPr>
          <w:t>[2]</w:t>
        </w:r>
      </w:hyperlink>
      <w:r>
        <w:t xml:space="preserve">- Paragraph 5: </w:t>
      </w:r>
      <w:hyperlink r:id="rId12">
        <w:r>
          <w:rPr>
            <w:color w:val="0000EE"/>
            <w:u w:val="single"/>
          </w:rPr>
          <w:t>[3]</w:t>
        </w:r>
      </w:hyperlink>
      <w:r>
        <w:t xml:space="preserve">, </w:t>
      </w:r>
      <w:hyperlink r:id="rId13">
        <w:r>
          <w:rPr>
            <w:color w:val="0000EE"/>
            <w:u w:val="single"/>
          </w:rPr>
          <w:t>[7]</w:t>
        </w:r>
      </w:hyperlink>
      <w:r>
        <w:t xml:space="preserve">- Paragraph 6: </w:t>
      </w:r>
      <w:hyperlink r:id="rId15">
        <w:r>
          <w:rPr>
            <w:color w:val="0000EE"/>
            <w:u w:val="single"/>
          </w:rPr>
          <w:t>[4]</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https://24-horas.mx/vida/pride-2026-cdmx-donde-y-a-que-hora-sera-el-concierto-gratuito-con-kenia-os-y-maria-daniela-y-su-sonido-lasser/</w:t>
        </w:r>
      </w:hyperlink>
      <w:r>
        <w:t xml:space="preserve"> - Please view link - unable to able to access data</w:t>
      </w:r>
      <w:r/>
    </w:p>
    <w:p>
      <w:pPr>
        <w:pStyle w:val="ListNumber"/>
        <w:spacing w:line="240" w:lineRule="auto"/>
        <w:ind w:left="720"/>
      </w:pPr>
      <w:r/>
      <w:hyperlink r:id="rId10">
        <w:r>
          <w:rPr>
            <w:color w:val="0000EE"/>
            <w:u w:val="single"/>
          </w:rPr>
          <w:t>https://www.excelsior.com.mx/espectaculos/es-oficial-kenia-sera-reina-pride-2026-ciudad-mexico</w:t>
        </w:r>
      </w:hyperlink>
      <w:r>
        <w:t xml:space="preserve"> - Kenia Os has been officially announced as the Queen of Pride 2026 in Mexico City. She will be crowned and perform a free showcase at the Palacio de Bellas Artes on June 27, 2026. The event is expected to draw a large crowd, with organisers anticipating a higher attendance than the previous year. The showcase is free for the public, with specific timings and security measures to be announced on the event's official social media channels. (</w:t>
      </w:r>
      <w:hyperlink r:id="rId16">
        <w:r>
          <w:rPr>
            <w:color w:val="0000EE"/>
            <w:u w:val="single"/>
          </w:rPr>
          <w:t>excelsior.com.mx</w:t>
        </w:r>
      </w:hyperlink>
      <w:r>
        <w:t>)</w:t>
      </w:r>
      <w:r/>
    </w:p>
    <w:p>
      <w:pPr>
        <w:pStyle w:val="ListNumber"/>
        <w:spacing w:line="240" w:lineRule="auto"/>
        <w:ind w:left="720"/>
      </w:pPr>
      <w:r/>
      <w:hyperlink r:id="rId12">
        <w:r>
          <w:rPr>
            <w:color w:val="0000EE"/>
            <w:u w:val="single"/>
          </w:rPr>
          <w:t>https://www.excelsior.com.mx/espectaculos/pride-cdmx-2026-artistas-confirmados-para-concierto-cierre-bellas-artes</w:t>
        </w:r>
      </w:hyperlink>
      <w:r>
        <w:t xml:space="preserve"> - The Pride CDMX 2026 will feature musical performances and cultural activities, with María Daniela y su Sonido Lasser confirmed to perform a free concert as part of the commemorative activities. Due to events related to the 2026 FIFA World Cup in the Zócalo, the main stage has been relocated to Eje Central Lázaro Cárdenas, near the Palacio de Bellas Artes and the Torre Latinoamericana. The event will also include performances by other artists, with specific schedules to be announced. (</w:t>
      </w:r>
      <w:hyperlink r:id="rId17">
        <w:r>
          <w:rPr>
            <w:color w:val="0000EE"/>
            <w:u w:val="single"/>
          </w:rPr>
          <w:t>excelsior.com.mx</w:t>
        </w:r>
      </w:hyperlink>
      <w:r>
        <w:t>)</w:t>
      </w:r>
      <w:r/>
    </w:p>
    <w:p>
      <w:pPr>
        <w:pStyle w:val="ListNumber"/>
        <w:spacing w:line="240" w:lineRule="auto"/>
        <w:ind w:left="720"/>
      </w:pPr>
      <w:r/>
      <w:hyperlink r:id="rId15">
        <w:r>
          <w:rPr>
            <w:color w:val="0000EE"/>
            <w:u w:val="single"/>
          </w:rPr>
          <w:t>https://www.infobae.com/mexico/2026/06/25/kenia-os-reina-en-el-pride-cdmx-2026-coronacion-y-showcase-confirmado/</w:t>
        </w:r>
      </w:hyperlink>
      <w:r>
        <w:t xml:space="preserve"> - Kenia Os has been crowned as the Queen of Pride CDMX 2026 and will perform a showcase at the Palacio de Bellas Artes. The announcement was made on the event's official social media accounts, accompanied by a brief message and a clip. The event will also feature other artistic performances and political messages from the LGBTQ+ community, as has been traditional in previous editions of Pride CDMX. The showcase is free for the public, with details about logistics, security measures, and schedules to be announced on the event's official social media channels. (</w:t>
      </w:r>
      <w:hyperlink r:id="rId18">
        <w:r>
          <w:rPr>
            <w:color w:val="0000EE"/>
            <w:u w:val="single"/>
          </w:rPr>
          <w:t>infobae.com</w:t>
        </w:r>
      </w:hyperlink>
      <w:r>
        <w:t>)</w:t>
      </w:r>
      <w:r/>
    </w:p>
    <w:p>
      <w:pPr>
        <w:pStyle w:val="ListNumber"/>
        <w:spacing w:line="240" w:lineRule="auto"/>
        <w:ind w:left="720"/>
      </w:pPr>
      <w:r/>
      <w:hyperlink r:id="rId14">
        <w:r>
          <w:rPr>
            <w:color w:val="0000EE"/>
            <w:u w:val="single"/>
          </w:rPr>
          <w:t>https://www.infobae.com/mexico/2026/06/25/kenia-os-reina-gay-2026-horario-escenario-y-lugar-donde-la-cantante-sera-coronada-en-la-marcha-lgbt-2026-en-cdmx/?outputType=amp-type</w:t>
        </w:r>
      </w:hyperlink>
      <w:r>
        <w:t xml:space="preserve"> - Kenia Os will be crowned as the Queen of Pride CDMX 2026 at the Palacio de Bellas Artes on June 27, 2026. The announcement was made on the event's official social media accounts and replicated by the artist herself. The event is expected to draw a large crowd, with organisers anticipating a higher attendance than the previous year. The showcase is free for the public, with specific timings and security measures to be announced on the event's official social media channels. (</w:t>
      </w:r>
      <w:hyperlink r:id="rId19">
        <w:r>
          <w:rPr>
            <w:color w:val="0000EE"/>
            <w:u w:val="single"/>
          </w:rPr>
          <w:t>infobae.com</w:t>
        </w:r>
      </w:hyperlink>
      <w:r>
        <w:t>)</w:t>
      </w:r>
      <w:r/>
    </w:p>
    <w:p>
      <w:pPr>
        <w:pStyle w:val="ListNumber"/>
        <w:spacing w:line="240" w:lineRule="auto"/>
        <w:ind w:left="720"/>
      </w:pPr>
      <w:r/>
      <w:hyperlink r:id="rId11">
        <w:r>
          <w:rPr>
            <w:color w:val="0000EE"/>
            <w:u w:val="single"/>
          </w:rPr>
          <w:t>https://www.posta.com.mx/amp/cdmx/pride-cdmx-2026-maria-daniela-niurka-y-el-sorpresivo-cambio-de-ruta-por-la-fiebre-mundialista/vl2218707</w:t>
        </w:r>
      </w:hyperlink>
      <w:r>
        <w:t xml:space="preserve"> - The 48th Pride March in Mexico City will take place on June 27, 2026, starting at 10:00 AM from the Ángel de la Independencia. This year, the route has been modified due to the installation of World Cup-related activities in the Zócalo. The march will conclude with a musical performance featuring María Daniela y su Sonido Lasser, among other artists. The event aims to combine music, celebration, and activism, with recommendations for attendees to arrive early and stay informed through official channels. (</w:t>
      </w:r>
      <w:hyperlink r:id="rId20">
        <w:r>
          <w:rPr>
            <w:color w:val="0000EE"/>
            <w:u w:val="single"/>
          </w:rPr>
          <w:t>posta.com.mx</w:t>
        </w:r>
      </w:hyperlink>
      <w:r>
        <w:t>)</w:t>
      </w:r>
      <w:r/>
    </w:p>
    <w:p>
      <w:pPr>
        <w:pStyle w:val="ListNumber"/>
        <w:spacing w:line="240" w:lineRule="auto"/>
        <w:ind w:left="720"/>
      </w:pPr>
      <w:r/>
      <w:hyperlink r:id="rId13">
        <w:r>
          <w:rPr>
            <w:color w:val="0000EE"/>
            <w:u w:val="single"/>
          </w:rPr>
          <w:t>https://www.posta.com.mx/amp/cdmx/marcha-lgbt-2026-en-cdmx-cerrara-con-maria-daniela-y-su-sonido-lasser/vl2221006</w:t>
        </w:r>
      </w:hyperlink>
      <w:r>
        <w:t xml:space="preserve"> - The 48th Pride March in Mexico City will conclude on June 27, 2026, with a free concert by María Daniela y su Sonido Lasser near the Palacio de Bellas Artes. The event will also feature various artists celebrating the LGBTQ+ community, with the main stage relocated to Eje Central due to World Cup-related activities in the Zócalo. The organisers recommend attendees arrive early and stay informed through official channels. (</w:t>
      </w:r>
      <w:hyperlink r:id="rId21">
        <w:r>
          <w:rPr>
            <w:color w:val="0000EE"/>
            <w:u w:val="single"/>
          </w:rPr>
          <w:t>posta.com.mx</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24-horas.mx/vida/pride-2026-cdmx-donde-y-a-que-hora-sera-el-concierto-gratuito-con-kenia-os-y-maria-daniela-y-su-sonido-lasser/" TargetMode="External"/><Relationship Id="rId10" Type="http://schemas.openxmlformats.org/officeDocument/2006/relationships/hyperlink" Target="https://www.excelsior.com.mx/espectaculos/es-oficial-kenia-sera-reina-pride-2026-ciudad-mexico" TargetMode="External"/><Relationship Id="rId11" Type="http://schemas.openxmlformats.org/officeDocument/2006/relationships/hyperlink" Target="https://www.posta.com.mx/amp/cdmx/pride-cdmx-2026-maria-daniela-niurka-y-el-sorpresivo-cambio-de-ruta-por-la-fiebre-mundialista/vl2218707" TargetMode="External"/><Relationship Id="rId12" Type="http://schemas.openxmlformats.org/officeDocument/2006/relationships/hyperlink" Target="https://www.excelsior.com.mx/espectaculos/pride-cdmx-2026-artistas-confirmados-para-concierto-cierre-bellas-artes" TargetMode="External"/><Relationship Id="rId13" Type="http://schemas.openxmlformats.org/officeDocument/2006/relationships/hyperlink" Target="https://www.posta.com.mx/amp/cdmx/marcha-lgbt-2026-en-cdmx-cerrara-con-maria-daniela-y-su-sonido-lasser/vl2221006" TargetMode="External"/><Relationship Id="rId14" Type="http://schemas.openxmlformats.org/officeDocument/2006/relationships/hyperlink" Target="https://www.infobae.com/mexico/2026/06/25/kenia-os-reina-gay-2026-horario-escenario-y-lugar-donde-la-cantante-sera-coronada-en-la-marcha-lgbt-2026-en-cdmx/?outputType=amp-type" TargetMode="External"/><Relationship Id="rId15" Type="http://schemas.openxmlformats.org/officeDocument/2006/relationships/hyperlink" Target="https://www.infobae.com/mexico/2026/06/25/kenia-os-reina-en-el-pride-cdmx-2026-coronacion-y-showcase-confirmado/" TargetMode="External"/><Relationship Id="rId16" Type="http://schemas.openxmlformats.org/officeDocument/2006/relationships/hyperlink" Target="https://www.excelsior.com.mx/espectaculos/es-oficial-kenia-sera-reina-pride-2026-ciudad-mexico?utm_source=openai" TargetMode="External"/><Relationship Id="rId17" Type="http://schemas.openxmlformats.org/officeDocument/2006/relationships/hyperlink" Target="https://www.excelsior.com.mx/espectaculos/pride-cdmx-2026-artistas-confirmados-para-concierto-cierre-bellas-artes?utm_source=openai" TargetMode="External"/><Relationship Id="rId18" Type="http://schemas.openxmlformats.org/officeDocument/2006/relationships/hyperlink" Target="https://www.infobae.com/mexico/2026/06/25/kenia-os-reina-en-el-pride-cdmx-2026-coronacion-y-showcase-confirmado/?utm_source=openai" TargetMode="External"/><Relationship Id="rId19" Type="http://schemas.openxmlformats.org/officeDocument/2006/relationships/hyperlink" Target="https://www.infobae.com/mexico/2026/06/25/kenia-os-reina-gay-2026-horario-escenario-y-lugar-donde-la-cantante-sera-coronada-en-la-marcha-lgbt-2026-en-cdmx/?outputType=amp-type&amp;utm_source=openai" TargetMode="External"/><Relationship Id="rId20" Type="http://schemas.openxmlformats.org/officeDocument/2006/relationships/hyperlink" Target="https://www.posta.com.mx/amp/cdmx/pride-cdmx-2026-maria-daniela-niurka-y-el-sorpresivo-cambio-de-ruta-por-la-fiebre-mundialista/vl2218707?utm_source=openai" TargetMode="External"/><Relationship Id="rId21" Type="http://schemas.openxmlformats.org/officeDocument/2006/relationships/hyperlink" Target="https://www.posta.com.mx/amp/cdmx/marcha-lgbt-2026-en-cdmx-cerrara-con-maria-daniela-y-su-sonido-lasser/vl222100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