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Watch the Chicago Pride Parade 2026: Route, Closures and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colour, hear the music, and plan ahead , Chicago’s Pride Parade returns Sunday, June 28 at 11 a.m., rolling through Northalsted with more than 150 groups and the theme “Free to be Proud.” Here’s what to know about the route, major street closures, where to stand, and tips to make your day easy and joyful.</w:t>
      </w:r>
      <w:r/>
    </w:p>
    <w:p>
      <w:r/>
      <w:r>
        <w:t>Essential Takeaways</w:t>
      </w:r>
      <w:r/>
      <w:r/>
    </w:p>
    <w:p>
      <w:pPr>
        <w:pStyle w:val="ListBullet"/>
        <w:spacing w:line="240" w:lineRule="auto"/>
        <w:ind w:left="720"/>
      </w:pPr>
      <w:r/>
      <w:r>
        <w:rPr>
          <w:b/>
        </w:rPr>
        <w:t>Start time and route:</w:t>
      </w:r>
      <w:r>
        <w:t xml:space="preserve"> Parade begins at 11 a.m., two-mile route from Grace and Broadway through Halsted, Belmont and Diversey to Cannon Drive. </w:t>
      </w:r>
      <w:r/>
    </w:p>
    <w:p>
      <w:pPr>
        <w:pStyle w:val="ListBullet"/>
        <w:spacing w:line="240" w:lineRule="auto"/>
        <w:ind w:left="720"/>
      </w:pPr>
      <w:r/>
      <w:r>
        <w:rPr>
          <w:b/>
        </w:rPr>
        <w:t>Biggest crowds:</w:t>
      </w:r>
      <w:r>
        <w:t xml:space="preserve"> Expect the busiest viewing along Halsted between Belmont and Addison; Broadway south of Belmont is quieter with good sightlines. </w:t>
      </w:r>
      <w:r/>
    </w:p>
    <w:p>
      <w:pPr>
        <w:pStyle w:val="ListBullet"/>
        <w:spacing w:line="240" w:lineRule="auto"/>
        <w:ind w:left="720"/>
      </w:pPr>
      <w:r/>
      <w:r>
        <w:rPr>
          <w:b/>
        </w:rPr>
        <w:t>Parking and closures:</w:t>
      </w:r>
      <w:r>
        <w:t xml:space="preserve"> Extensive no-parking rules start as early as 2 a.m., with some streets restricted into the evening and others into Monday morning. </w:t>
      </w:r>
      <w:r/>
    </w:p>
    <w:p>
      <w:pPr>
        <w:pStyle w:val="ListBullet"/>
        <w:spacing w:line="240" w:lineRule="auto"/>
        <w:ind w:left="720"/>
      </w:pPr>
      <w:r/>
      <w:r>
        <w:rPr>
          <w:b/>
        </w:rPr>
        <w:t>Who’s honoured:</w:t>
      </w:r>
      <w:r>
        <w:t xml:space="preserve"> Community grand marshals include Tracy Baim, Mona Noriega, Evette Cardona and the Alliance of Illinois Judges. </w:t>
      </w:r>
      <w:r/>
    </w:p>
    <w:p>
      <w:pPr>
        <w:pStyle w:val="ListBullet"/>
        <w:spacing w:line="240" w:lineRule="auto"/>
        <w:ind w:left="720"/>
      </w:pPr>
      <w:r/>
      <w:r>
        <w:rPr>
          <w:b/>
        </w:rPr>
        <w:t>Practical prep:</w:t>
      </w:r>
      <w:r>
        <w:t xml:space="preserve"> Arrive early, use public transport or rideshare, bring water and a lightweight chair, and consult PRIDEChicago.org for volunteering or participation info.</w:t>
      </w:r>
      <w:r/>
      <w:r/>
    </w:p>
    <w:p>
      <w:pPr>
        <w:pStyle w:val="Heading2"/>
      </w:pPr>
      <w:r>
        <w:t>Where the parade moves and how long it lasts</w:t>
      </w:r>
      <w:r/>
    </w:p>
    <w:p>
      <w:r/>
      <w:r>
        <w:t>The route drops in at Grace and Broadway, snakes south along Broadway and Halsted, cuts east on Belmont, and finishes eastbound on Diversey to Cannon Drive , roughly two miles of floats, performers and marching bands. The atmosphere is loud and colourful, from thumping bass to sequins catching the sun. Organisers expect the main procession to roll for a couple of hours, but the party around it can stretch much longer, so think of it as a full morning-to-afternoon outing. For families or anyone with accessibility needs, check the official map for additional entrance points and accessible viewing zones.</w:t>
      </w:r>
      <w:r/>
    </w:p>
    <w:p>
      <w:pPr>
        <w:pStyle w:val="Heading2"/>
      </w:pPr>
      <w:r>
        <w:t>Best and calmer spots to watch , trade crowds for comfort</w:t>
      </w:r>
      <w:r/>
    </w:p>
    <w:p>
      <w:r/>
      <w:r>
        <w:t>Halsted between Belmont and Addison is the social epicentre, full of energy and tightly packed; it’s where you’ll get the biggest cheers and most elaborate floats. If you want fewer elbows in your ribs, head to Broadway south of Belmont for a less claustrophobic view and easier exits. NBC Chicago and local guides suggest using side streets near the route for a quieter vantage, and arriving at least an hour before the start to secure a spot without stress. Pro tip: pick a stretch with a clear curb , you’ll get better photo angles and easier movement when groups pass.</w:t>
      </w:r>
      <w:r/>
    </w:p>
    <w:p>
      <w:pPr>
        <w:pStyle w:val="Heading2"/>
      </w:pPr>
      <w:r>
        <w:t>Navigating closures and parking restrictions</w:t>
      </w:r>
      <w:r/>
    </w:p>
    <w:p>
      <w:r/>
      <w:r>
        <w:t>Street closures and no-parking zones are significant: many parts of Broadway, Halsted, Diversey, Waveland, and surrounding streets are affected from 2 a.m. on Sunday, with some Lake Shore Drive and Cannon Drive sections blocked until later in the evening. Additional no-parking windows extend into early Monday on certain cross streets near the route. If you usually park in these neighbourhoods, move your car the night before , tickets and tows are common at big events like this. For the least fuss, use public transport, bike, or rideshare and plan walking time to your chosen viewing spot.</w:t>
      </w:r>
      <w:r/>
    </w:p>
    <w:p>
      <w:pPr>
        <w:pStyle w:val="Heading2"/>
      </w:pPr>
      <w:r>
        <w:t>Safety, accessibility and planning for families</w:t>
      </w:r>
      <w:r/>
    </w:p>
    <w:p>
      <w:r/>
      <w:r>
        <w:t>Organisers emphasise arriving early and using designated entrance gates at Halsted/Addison, Halsted/Waveland and Broadway/Waveland. Bring water, sunscreen and perhaps a collapsible seat if you’ll be waiting; portable toilets and refreshment stands will be busy so scope out nearby cafés or booked eateries if you want a guaranteed loo or a sit-down meal. For wheelchair users or anyone needing accessible routes, consult the official PRIDEChicago.org FAQ and parade map , they list access points and assistance details. Keep an eye on weather forecasts and layer up; Chicago microclimates can surprise you.</w:t>
      </w:r>
      <w:r/>
    </w:p>
    <w:p>
      <w:pPr>
        <w:pStyle w:val="Heading2"/>
      </w:pPr>
      <w:r>
        <w:t>Why this year’s parade feels different , theme and honourees</w:t>
      </w:r>
      <w:r/>
    </w:p>
    <w:p>
      <w:r/>
      <w:r>
        <w:t>This year’s “Free to be Proud” theme is a nod to decades of activism and the people who’ve fought for visibility and equal rights. Honouring figures like journalist Tracy Baim, civil rights leader Mona Noriega, Evette Cardona and the Alliance of Illinois Judges gives the event a civic, reflective edge alongside the revelry. Local coverage highlights both the celebratory and commemorative aspects, and community groups say the mix of floats, drag performances and advocacy makes the parade feel like a festival and a statement in one. Expect powerful moments as well as lighthearted spectacle.</w:t>
      </w:r>
      <w:r/>
    </w:p>
    <w:p>
      <w:r/>
      <w:r>
        <w:t>Closing line Take your time, pick your spot, and enjoy a colourful, loud celebration , it’s a small day that can mean a lot.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https://www.fox32chicago.com/news/chicago-pride-parade-2026</w:t>
        </w:r>
      </w:hyperlink>
      <w:r>
        <w:t xml:space="preserve"> - Please view link - unable to able to access data</w:t>
      </w:r>
      <w:r/>
    </w:p>
    <w:p>
      <w:pPr>
        <w:pStyle w:val="ListNumber"/>
        <w:spacing w:line="240" w:lineRule="auto"/>
        <w:ind w:left="720"/>
      </w:pPr>
      <w:r/>
      <w:hyperlink r:id="rId10">
        <w:r>
          <w:rPr>
            <w:color w:val="0000EE"/>
            <w:u w:val="single"/>
          </w:rPr>
          <w:t>https://chicago.suntimes.com/lgbtq/2026/06/26/what-to-know-about-chicagos-2026-pride-parade-route-street-closures-and-more</w:t>
        </w:r>
      </w:hyperlink>
      <w:r>
        <w:t xml:space="preserve"> - The Chicago Pride Parade is scheduled for Sunday, June 28, 2026, at 11 a.m., commencing at North Sheridan Road and North Broadway. The route proceeds south on Halsted Street, east on West Belmont Avenue, south on Broadway, and east on West Diversey Avenue to Sheridan, where it disbands. The theme for this year is "Free to be Proud," highlighting the ongoing fight for equality and dignity within the LGBTQ+ community. The parade will feature various groups, including the Puerto Rican Cultural Center, Chi-Town Dykes, Bike and Mics, and the Lakeside Pride Music Ensemble. Street closures and parking restrictions will be in effect, with closures beginning at 7:30 a.m. and expected to be lifted by 4 p.m. Public transportation is encouraged, with additional services provided by the Chicago Transit Authority and Metra to accommodate the expected crowds. Pedestrian crossings will be available at specific locations along the route, and accessible viewing areas are designated near 600 West Diversey Avenue. Attendees are advised to plan ahead for potential traffic disruptions and to celebrate responsibly.</w:t>
      </w:r>
      <w:r/>
    </w:p>
    <w:p>
      <w:pPr>
        <w:pStyle w:val="ListNumber"/>
        <w:spacing w:line="240" w:lineRule="auto"/>
        <w:ind w:left="720"/>
      </w:pPr>
      <w:r/>
      <w:hyperlink r:id="rId12">
        <w:r>
          <w:rPr>
            <w:color w:val="0000EE"/>
            <w:u w:val="single"/>
          </w:rPr>
          <w:t>https://pridechicago.org/faq-and-map/</w:t>
        </w:r>
      </w:hyperlink>
      <w:r>
        <w:t xml:space="preserve"> - The official Chicago Pride Parade website provides detailed information about the 2026 event, including the parade route, street closures, and accessibility options. The parade steps off from Grace and Broadway in the Northalsted neighborhood at 11 a.m., traveling a 2-mile route through various streets. Street closures for no parking are scheduled from 2 a.m. to 8 p.m. on Sunday, June 28, 2026, affecting multiple streets along the parade route and surrounding areas. The website also offers a map of the parade route and information on accessible viewing areas for those with mobility needs. Attendees are encouraged to review the FAQ section for additional details and to plan accordingly for the event.</w:t>
      </w:r>
      <w:r/>
    </w:p>
    <w:p>
      <w:pPr>
        <w:pStyle w:val="ListNumber"/>
        <w:spacing w:line="240" w:lineRule="auto"/>
        <w:ind w:left="720"/>
      </w:pPr>
      <w:r/>
      <w:hyperlink r:id="rId11">
        <w:r>
          <w:rPr>
            <w:color w:val="0000EE"/>
            <w:u w:val="single"/>
          </w:rPr>
          <w:t>https://www.nbcchicago.com/news/local/see-a-map-of-the-full-route-for-2026-chicago-pride-parade-and-the-best-spots-to-watch/3953723/</w:t>
        </w:r>
      </w:hyperlink>
      <w:r>
        <w:t xml:space="preserve"> - NBC Chicago provides a comprehensive overview of the 2026 Chicago Pride Parade, including a detailed map of the full route and recommendations for the best viewing spots. The parade, themed "Free to Be Proud," begins at 11 a.m. on Sunday, June 28, starting at Grace and Broadway. The route proceeds south on Broadway, turns onto Halsted, then east on Belmont, back to Broadway, south to Diversey, and ends at Cannon Drive. The article highlights areas with expected large crowds, such as between Belmont and Addison on Halsted, and suggests less crowded viewing spots along Broadway between Belmont and Oakdale, or on Belmont between Halsted and Broadway. Pedestrian crossings are available at specific locations along the route, and the article notes that the corner of Sheridan and Broadway is closed for staging. For those unable to attend in person, NBC Chicago and Telemundo Chicago will offer live feeds of the celebrations.</w:t>
      </w:r>
      <w:r/>
    </w:p>
    <w:p>
      <w:pPr>
        <w:pStyle w:val="ListNumber"/>
        <w:spacing w:line="240" w:lineRule="auto"/>
        <w:ind w:left="720"/>
      </w:pPr>
      <w:r/>
      <w:hyperlink r:id="rId13">
        <w:r>
          <w:rPr>
            <w:color w:val="0000EE"/>
            <w:u w:val="single"/>
          </w:rPr>
          <w:t>https://pridechicago.org/chicago-pride-parade-2026-what-you-need-to-know/</w:t>
        </w:r>
      </w:hyperlink>
      <w:r>
        <w:t xml:space="preserve"> - PRIDEChicago offers essential information for attendees of the 2026 Chicago Pride Parade, including details on street closures, transportation, and parking. Street closures for staging areas will begin as early as 6 a.m., with parade route closures starting around 9:30 a.m., depending on crowd conditions. Roadways are expected to reopen by approximately 8 p.m., or when public safety officials determine it is safe to do so. Public transportation is strongly encouraged, with the Chicago Transit Authority providing extra train service and rerouted buses throughout the day. The nearest train stations include Sheridan (Red Line), Addison (Red Line), Belmont (Red/Brown/Purple Line), Southport (Brown Line), Wellington (Brown Line), and Diversey (Brown Line). Bus routes serving the parade area include 8, 22, 36, 80, and 152. Metra will also provide additional capacity on select lines. Street parking will be extremely limited near the parade route, so attendees are advised to use public transportation or plan for limited parking availability.</w:t>
      </w:r>
      <w:r/>
    </w:p>
    <w:p>
      <w:pPr>
        <w:pStyle w:val="ListNumber"/>
        <w:spacing w:line="240" w:lineRule="auto"/>
        <w:ind w:left="720"/>
      </w:pPr>
      <w:r/>
      <w:hyperlink r:id="rId14">
        <w:r>
          <w:rPr>
            <w:color w:val="0000EE"/>
            <w:u w:val="single"/>
          </w:rPr>
          <w:t>https://www.nbcchicago.com/news/local/2026-pride-parade-chicago-map-route-parking-restrictions-with-huge-crowds-expected/3953978/</w:t>
        </w:r>
      </w:hyperlink>
      <w:r>
        <w:t xml:space="preserve"> - NBC Chicago provides an overview of the 2026 Chicago Pride Parade, including the parade route, parking restrictions, and expectations for large crowds. The parade, themed "Free to Be Proud," starts at 11 a.m. on Sunday, June 28, with viewing areas beginning at Grace and Broadway. The route proceeds south on Broadway, turns onto Halsted, then east on Belmont, back to Broadway, south to Diversey, and ends at Cannon Drive. The article notes that the biggest crowds are expected between Belmont and Addison on Halsted, so anyone who wants a spot in that area should arrive early. Those looking for a less crowded place to settle in should head to Broadway between Belmont and Oakdale, or on Belmont between Halsted and Broadway. Spectators are able to cross the parade route at specific locations, including Addison and Halsted, Cornelia and Halsted, Buckingham and Halsted, Briar and Broadway, and Wellington and Broadway. For those unable to attend in person, NBC Chicago and Telemundo Chicago will offer live feeds of the celebrations.</w:t>
      </w:r>
      <w:r/>
    </w:p>
    <w:p>
      <w:pPr>
        <w:pStyle w:val="ListNumber"/>
        <w:spacing w:line="240" w:lineRule="auto"/>
        <w:ind w:left="720"/>
      </w:pPr>
      <w:r/>
      <w:hyperlink r:id="rId15">
        <w:r>
          <w:rPr>
            <w:color w:val="0000EE"/>
            <w:u w:val="single"/>
          </w:rPr>
          <w:t>https://www.axios.com/local/chicago/2026/06/25/traffic-snarls-to-avoid-in-chicago-this-weekend</w:t>
        </w:r>
      </w:hyperlink>
      <w:r>
        <w:t xml:space="preserve"> - Axios reports on the significant traffic congestion expected in Chicago during the Pride weekend, highlighting key events such as Navy Pier Pride on Saturday and the annual Pride Parade on Sunday. The parade will pass through Uptown, Lakeview, and Lincoln Park, leading to numerous street closures and traffic disruptions across the city. Residents and visitors are advised to be aware of these closures and plan alternate routes accordingly to avoid delays. The article emphasizes the importance of planning ahead due to the expected traffic snarls and suggests staying informed about the latest updates on street closures and event schedules.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32chicago.com/news/chicago-pride-parade-2026" TargetMode="External"/><Relationship Id="rId10" Type="http://schemas.openxmlformats.org/officeDocument/2006/relationships/hyperlink" Target="https://chicago.suntimes.com/lgbtq/2026/06/26/what-to-know-about-chicagos-2026-pride-parade-route-street-closures-and-more" TargetMode="External"/><Relationship Id="rId11" Type="http://schemas.openxmlformats.org/officeDocument/2006/relationships/hyperlink" Target="https://www.nbcchicago.com/news/local/see-a-map-of-the-full-route-for-2026-chicago-pride-parade-and-the-best-spots-to-watch/3953723/" TargetMode="External"/><Relationship Id="rId12" Type="http://schemas.openxmlformats.org/officeDocument/2006/relationships/hyperlink" Target="https://pridechicago.org/faq-and-map/" TargetMode="External"/><Relationship Id="rId13" Type="http://schemas.openxmlformats.org/officeDocument/2006/relationships/hyperlink" Target="https://pridechicago.org/chicago-pride-parade-2026-what-you-need-to-know/" TargetMode="External"/><Relationship Id="rId14" Type="http://schemas.openxmlformats.org/officeDocument/2006/relationships/hyperlink" Target="https://www.nbcchicago.com/news/local/2026-pride-parade-chicago-map-route-parking-restrictions-with-huge-crowds-expected/3953978/" TargetMode="External"/><Relationship Id="rId15" Type="http://schemas.openxmlformats.org/officeDocument/2006/relationships/hyperlink" Target="https://www.axios.com/local/chicago/2026/06/25/traffic-snarls-to-avoid-in-chicago-this-week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