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Philly Pride Visitor Center Guide: Connect with the City's LGBTQ+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a welcoming hub in Philadelphia’s Gayborhood , visitors and locals are finding a friendly, informative space to learn, celebrate and plug into queer history and services across the city this summer.</w:t>
      </w:r>
      <w:r/>
    </w:p>
    <w:p>
      <w:r/>
      <w:r>
        <w:t>Essential Takeaways</w:t>
      </w:r>
      <w:r/>
      <w:r/>
    </w:p>
    <w:p>
      <w:pPr>
        <w:pStyle w:val="ListBullet"/>
        <w:spacing w:line="240" w:lineRule="auto"/>
        <w:ind w:left="720"/>
      </w:pPr>
      <w:r/>
      <w:r>
        <w:rPr>
          <w:b/>
        </w:rPr>
        <w:t>Central location:</w:t>
      </w:r>
      <w:r>
        <w:t xml:space="preserve"> The Philly Pride Visitor Center sits in the Gayborhood, easy to reach on foot or by SEPTA, with a bright, approachable front door and community feel. </w:t>
      </w:r>
      <w:r/>
    </w:p>
    <w:p>
      <w:pPr>
        <w:pStyle w:val="ListBullet"/>
        <w:spacing w:line="240" w:lineRule="auto"/>
        <w:ind w:left="720"/>
      </w:pPr>
      <w:r/>
      <w:r>
        <w:rPr>
          <w:b/>
        </w:rPr>
        <w:t>Open regularly:</w:t>
      </w:r>
      <w:r>
        <w:t xml:space="preserve"> The centre operates seven days a week with varying hours, ideal for tourists and locals who need flexible drop-in times. </w:t>
      </w:r>
      <w:r/>
    </w:p>
    <w:p>
      <w:pPr>
        <w:pStyle w:val="ListBullet"/>
        <w:spacing w:line="240" w:lineRule="auto"/>
        <w:ind w:left="720"/>
      </w:pPr>
      <w:r/>
      <w:r>
        <w:rPr>
          <w:b/>
        </w:rPr>
        <w:t>Resources on hand:</w:t>
      </w:r>
      <w:r>
        <w:t xml:space="preserve"> Staff and volunteers offer maps, event listings, referrals to health and support services, and historical context , helpful whether you’re sightseeing or seeking support. </w:t>
      </w:r>
      <w:r/>
    </w:p>
    <w:p>
      <w:pPr>
        <w:pStyle w:val="ListBullet"/>
        <w:spacing w:line="240" w:lineRule="auto"/>
        <w:ind w:left="720"/>
      </w:pPr>
      <w:r/>
      <w:r>
        <w:rPr>
          <w:b/>
        </w:rPr>
        <w:t>Family- and visitor-friendly:</w:t>
      </w:r>
      <w:r>
        <w:t xml:space="preserve"> The space is designed to be safe and welcoming for people of all ages and identities; expect friendly faces and a calm, informative vibe. </w:t>
      </w:r>
      <w:r/>
    </w:p>
    <w:p>
      <w:pPr>
        <w:pStyle w:val="ListBullet"/>
        <w:spacing w:line="240" w:lineRule="auto"/>
        <w:ind w:left="720"/>
      </w:pPr>
      <w:r/>
      <w:r>
        <w:rPr>
          <w:b/>
        </w:rPr>
        <w:t>Partnerships and perks:</w:t>
      </w:r>
      <w:r>
        <w:t xml:space="preserve"> The centre links with the Stonewall National Monument Visitor Center and local attractions through initiatives like a Pride Passport, boosting discovery across Philadelphia.</w:t>
      </w:r>
      <w:r/>
      <w:r/>
    </w:p>
    <w:p>
      <w:pPr>
        <w:pStyle w:val="Heading2"/>
      </w:pPr>
      <w:r>
        <w:t>Why the new visitor centre matters , and how it feels to walk in</w:t>
      </w:r>
      <w:r/>
    </w:p>
    <w:p>
      <w:r/>
      <w:r>
        <w:t>Step through the door and the mood changes , bright posters, smiling volunteers and the faint hum of conversation make it instantly reassuring. According to local reporting, the Philly Pride Visitor Center was created to be both a physical hub for tourists and a refuge for residents, providing a visible, safe spot in the heart of the Gayborhood. Visitors say they leave feeling informed and more connected, which matters when you’re navigating a new neighbourhood or seeking community resources.</w:t>
      </w:r>
      <w:r/>
    </w:p>
    <w:p>
      <w:pPr>
        <w:pStyle w:val="Heading2"/>
      </w:pPr>
      <w:r>
        <w:t>What you can expect inside , info, history and friendly faces</w:t>
      </w:r>
      <w:r/>
    </w:p>
    <w:p>
      <w:r/>
      <w:r>
        <w:t>The centre functions like any good visitor hub but with a queer-centred focus: maps of LGBTQ+ sites, up-to-date event calendars, and signposting to health and support services. Visit Philadelphia and local press detail how staff help people plan walking tours, find queer-owned businesses and learn the stories behind monuments. If you want context, volunteers will point you to neighbourhood history and nearby landmarks, including the Stonewall National Monument footprint in the city.</w:t>
      </w:r>
      <w:r/>
    </w:p>
    <w:p>
      <w:pPr>
        <w:pStyle w:val="Heading2"/>
      </w:pPr>
      <w:r>
        <w:t>Practical tips for visitors , timings, accessibility and planning</w:t>
      </w:r>
      <w:r/>
    </w:p>
    <w:p>
      <w:r/>
      <w:r>
        <w:t>Open seven days with varying hours, the centre suits spontaneous stops and planned visits alike. If you’re aiming for a specific tour, check the website or call ahead to confirm times and any special programming. The location is walkable from central transit stops, and staff can advise on accessibility or quieter times if crowds aren’t your thing. Pack water for summer days, and bring a camera , there are plenty of colourful exterior spots for photos.</w:t>
      </w:r>
      <w:r/>
    </w:p>
    <w:p>
      <w:pPr>
        <w:pStyle w:val="Heading2"/>
      </w:pPr>
      <w:r>
        <w:t>How it connects to wider city initiatives and events</w:t>
      </w:r>
      <w:r/>
    </w:p>
    <w:p>
      <w:r/>
      <w:r>
        <w:t>The visitor centre isn’t operating in isolation; it’s part of a broader push to promote Philadelphia as a queer-friendly destination. Visit Philadelphia has linked the centre with initiatives like a Pride Passport to encourage visits to multiple sites, while local media coverage highlights the centre as a focal point during Pride and other events. That means you’ll often find pop-up exhibits, volunteer-led tours, and collaboration with museums and monuments.</w:t>
      </w:r>
      <w:r/>
    </w:p>
    <w:p>
      <w:pPr>
        <w:pStyle w:val="Heading2"/>
      </w:pPr>
      <w:r>
        <w:t>Who benefits , locals, tourists and the community ecosystem</w:t>
      </w:r>
      <w:r/>
    </w:p>
    <w:p>
      <w:r/>
      <w:r>
        <w:t>Locals gain a visible resource for support and social connection; tourists get a curated, safer way to explore queer Philadelphia. Community organisations benefit too, because the centre amplifies events and drives footfall to queer-owned businesses. Staff anecdotes show the space doubles as a small sanctuary for people having a tough day , an intangible but important service that goes beyond brochures.</w:t>
      </w:r>
      <w:r/>
    </w:p>
    <w:p>
      <w:r/>
      <w:r>
        <w:t>It's a small, friendly stop that makes discovering Philadelphia’s LGBTQ+ life easier, safer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12">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https://6abc.com/post/philly-pride-visitor-center-connects-locals-tourists-citys-lgbtq-community/19398206/</w:t>
        </w:r>
      </w:hyperlink>
      <w:r>
        <w:t xml:space="preserve"> - Please view link - unable to able to access data</w:t>
      </w:r>
      <w:r/>
    </w:p>
    <w:p>
      <w:pPr>
        <w:pStyle w:val="ListNumber"/>
        <w:spacing w:line="240" w:lineRule="auto"/>
        <w:ind w:left="720"/>
      </w:pPr>
      <w:r/>
      <w:hyperlink r:id="rId10">
        <w:r>
          <w:rPr>
            <w:color w:val="0000EE"/>
            <w:u w:val="single"/>
          </w:rPr>
          <w:t>https://www.visitphilly.com/media-center/press-releases/philly-pride-visitor-center-and-stonewall-national-monument-visitor-center-launch-pride-passport-for-americas-250th/</w:t>
        </w:r>
      </w:hyperlink>
      <w:r>
        <w:t xml:space="preserve"> - In June 2026, the Philly Pride Visitor Center and the Stonewall National Monument Visitor Center launched the 'Pride Passport' initiative to commemorate America's 250th anniversary. This program encourages visitors to collect stamps from both centers, offering a limited-edition tote bag upon completion. The partnership highlights the cities' roles in LGBTQ+ civil rights history and promotes travel between Philadelphia and New York City. The tote bag features an illustration of Baron von Steuben, an early known queer figure from America's founding era.</w:t>
      </w:r>
      <w:r/>
    </w:p>
    <w:p>
      <w:pPr>
        <w:pStyle w:val="ListNumber"/>
        <w:spacing w:line="240" w:lineRule="auto"/>
        <w:ind w:left="720"/>
      </w:pPr>
      <w:r/>
      <w:hyperlink r:id="rId13">
        <w:r>
          <w:rPr>
            <w:color w:val="0000EE"/>
            <w:u w:val="single"/>
          </w:rPr>
          <w:t>https://www.visitphilly.com/things-to-do/attractions/philly-pride-visitor-center/</w:t>
        </w:r>
      </w:hyperlink>
      <w:r>
        <w:t xml:space="preserve"> - The Philly Pride Visitor Center, located in Philadelphia's Gayborhood, serves as a welcoming hub for LGBTQ+ resources and travel-planning services. Opened in February 2026, it offers comprehensive visitor services, including itinerary planning, attraction ticketing, and information on LGBTQ-friendly experiences across Philadelphia and Pennsylvania. The center also features a curated gift shop with local art and merchandise by LGBTQ+ creators, aiming to provide an authentic sense of belonging for all visitors.</w:t>
      </w:r>
      <w:r/>
    </w:p>
    <w:p>
      <w:pPr>
        <w:pStyle w:val="ListNumber"/>
        <w:spacing w:line="240" w:lineRule="auto"/>
        <w:ind w:left="720"/>
      </w:pPr>
      <w:r/>
      <w:hyperlink r:id="rId11">
        <w:r>
          <w:rPr>
            <w:color w:val="0000EE"/>
            <w:u w:val="single"/>
          </w:rPr>
          <w:t>https://www.nbcphiladelphia.com/news/local/philly-pride-visitor-center-grand-opening/4359583/</w:t>
        </w:r>
      </w:hyperlink>
      <w:r>
        <w:t xml:space="preserve"> - Philadelphia's new LGBTQ+ visitor center, the Philly Pride Visitor Center, opened in February 2026 in the heart of the city's Gayborhood. The facility is dedicated to local LGBTQ+ businesses, cultural connections, and more, marking a significant step towards inclusivity. The grand opening was celebrated by city officials and community leaders, highlighting the center's role as a safe space for both locals and tourists to connect with the LGBTQ+ community.</w:t>
      </w:r>
      <w:r/>
    </w:p>
    <w:p>
      <w:pPr>
        <w:pStyle w:val="ListNumber"/>
        <w:spacing w:line="240" w:lineRule="auto"/>
        <w:ind w:left="720"/>
      </w:pPr>
      <w:r/>
      <w:hyperlink r:id="rId14">
        <w:r>
          <w:rPr>
            <w:color w:val="0000EE"/>
            <w:u w:val="single"/>
          </w:rPr>
          <w:t>https://www.phlvisitorcenter.com/things-to-do/philly-pride-visitor-center</w:t>
        </w:r>
      </w:hyperlink>
      <w:r>
        <w:t xml:space="preserve"> - The Philly Pride Visitor Center, located at 12th and Locust streets in Philadelphia's Gayborhood, is a hub for LGBTQ+ travelers and locals. Opened in February 2026, the center offers exhibits on Philadelphia's role in the fight for gay rights, provides friendly local staff to answer questions, sell tickets, plan itineraries, and welcomes travelers to LGBTQ+ communities and activities across the city and the Commonwealth.</w:t>
      </w:r>
      <w:r/>
    </w:p>
    <w:p>
      <w:pPr>
        <w:pStyle w:val="ListNumber"/>
        <w:spacing w:line="240" w:lineRule="auto"/>
        <w:ind w:left="720"/>
      </w:pPr>
      <w:r/>
      <w:hyperlink r:id="rId15">
        <w:r>
          <w:rPr>
            <w:color w:val="0000EE"/>
            <w:u w:val="single"/>
          </w:rPr>
          <w:t>https://philadelphia.today/2026/02/philly-pride-visitor-center/</w:t>
        </w:r>
      </w:hyperlink>
      <w:r>
        <w:t xml:space="preserve"> - Philadelphia opened the Philly Pride Visitor Center in the heart of the city's Gayborhood to promote the LGBTQ+ community and tourism, as well as the city's role in the fight for LGBTQ+ rights. The facility is dedicated to Philadelphia’s LGBTQ+ communities, businesses, cultural connections, and more, serving as a safe space for both locals and tourists to connect with the city's LGBTQ+ community.</w:t>
      </w:r>
      <w:r/>
    </w:p>
    <w:p>
      <w:pPr>
        <w:pStyle w:val="ListNumber"/>
        <w:spacing w:line="240" w:lineRule="auto"/>
        <w:ind w:left="720"/>
      </w:pPr>
      <w:r/>
      <w:hyperlink r:id="rId12">
        <w:r>
          <w:rPr>
            <w:color w:val="0000EE"/>
            <w:u w:val="single"/>
          </w:rPr>
          <w:t>https://www.cbsnews.com/amp/philadelphia/news/philadelphia-pride-visitor-center-gayborhood-history-guide/</w:t>
        </w:r>
      </w:hyperlink>
      <w:r>
        <w:t xml:space="preserve"> - The Philly Pride Visitor Center, located in Philadelphia's Gayborhood, showcases the city's LGBTQ+ history and culture. Opened in February 2026, the center serves as a hub for LGBTQ+ travelers and locals, offering exhibits on Philadelphia's role in the fight for gay rights and providing resources for visitors to connect with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6abc.com/post/philly-pride-visitor-center-connects-locals-tourists-citys-lgbtq-community/19398206/" TargetMode="External"/><Relationship Id="rId10" Type="http://schemas.openxmlformats.org/officeDocument/2006/relationships/hyperlink" Target="https://www.visitphilly.com/media-center/press-releases/philly-pride-visitor-center-and-stonewall-national-monument-visitor-center-launch-pride-passport-for-americas-250th/" TargetMode="External"/><Relationship Id="rId11" Type="http://schemas.openxmlformats.org/officeDocument/2006/relationships/hyperlink" Target="https://www.nbcphiladelphia.com/news/local/philly-pride-visitor-center-grand-opening/4359583/" TargetMode="External"/><Relationship Id="rId12" Type="http://schemas.openxmlformats.org/officeDocument/2006/relationships/hyperlink" Target="https://www.cbsnews.com/amp/philadelphia/news/philadelphia-pride-visitor-center-gayborhood-history-guide/" TargetMode="External"/><Relationship Id="rId13" Type="http://schemas.openxmlformats.org/officeDocument/2006/relationships/hyperlink" Target="https://www.visitphilly.com/things-to-do/attractions/philly-pride-visitor-center/" TargetMode="External"/><Relationship Id="rId14" Type="http://schemas.openxmlformats.org/officeDocument/2006/relationships/hyperlink" Target="https://www.phlvisitorcenter.com/things-to-do/philly-pride-visitor-center" TargetMode="External"/><Relationship Id="rId15" Type="http://schemas.openxmlformats.org/officeDocument/2006/relationships/hyperlink" Target="https://philadelphia.today/2026/02/philly-pride-visitor-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