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Out! Raleigh Pride Moments: Why Thousands Filled Downtown for Love and Visibility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Buzzing with colour and community, Raleigh’s Out! Raleigh Pride drew thousands downtown for a family-friendly celebration of LGBTQ+ life, local vendors, and live performances , a vivid reminder why visibility, connection and simple joy matter in the Triangle.</w:t>
      </w:r>
      <w:r/>
      <w:r/>
    </w:p>
    <w:p>
      <w:pPr>
        <w:pStyle w:val="ListBullet"/>
        <w:spacing w:line="240" w:lineRule="auto"/>
        <w:ind w:left="720"/>
      </w:pPr>
      <w:r/>
      <w:r>
        <w:rPr>
          <w:b/>
        </w:rPr>
        <w:t>Big turnout:</w:t>
      </w:r>
      <w:r>
        <w:t xml:space="preserve"> Thousands attended the two-day festival, with a lively, family-friendly block party along Fayetteville Street. </w:t>
      </w:r>
      <w:r/>
    </w:p>
    <w:p>
      <w:pPr>
        <w:pStyle w:val="ListBullet"/>
        <w:spacing w:line="240" w:lineRule="auto"/>
        <w:ind w:left="720"/>
      </w:pPr>
      <w:r/>
      <w:r>
        <w:rPr>
          <w:b/>
        </w:rPr>
        <w:t>Community hub:</w:t>
      </w:r>
      <w:r>
        <w:t xml:space="preserve"> Local vendors, nonprofits and Pride partners provided resources, crafts and a friendly, inclusive atmosphere. </w:t>
      </w:r>
      <w:r/>
    </w:p>
    <w:p>
      <w:pPr>
        <w:pStyle w:val="ListBullet"/>
        <w:spacing w:line="240" w:lineRule="auto"/>
        <w:ind w:left="720"/>
      </w:pPr>
      <w:r/>
      <w:r>
        <w:rPr>
          <w:b/>
        </w:rPr>
        <w:t>Standout performances:</w:t>
      </w:r>
      <w:r>
        <w:t xml:space="preserve"> Evening entertainment included an appearance by RuPaul’s Drag Race Season 17 winner Onya Nurve, adding sparkle and star power. </w:t>
      </w:r>
      <w:r/>
    </w:p>
    <w:p>
      <w:pPr>
        <w:pStyle w:val="ListBullet"/>
        <w:spacing w:line="240" w:lineRule="auto"/>
        <w:ind w:left="720"/>
      </w:pPr>
      <w:r/>
      <w:r>
        <w:rPr>
          <w:b/>
        </w:rPr>
        <w:t>Visible purpose:</w:t>
      </w:r>
      <w:r>
        <w:t xml:space="preserve"> Organisers say the event boosts visibility and support for LGBTQ+ people amid a shifting political backdrop; attendees described it as vital and reassuring. </w:t>
      </w:r>
      <w:r/>
      <w:r/>
    </w:p>
    <w:p>
      <w:pPr>
        <w:pStyle w:val="Heading2"/>
      </w:pPr>
      <w:r>
        <w:t>Streets full of colour , the scene on Fayetteville Street</w:t>
      </w:r>
      <w:r/>
    </w:p>
    <w:p>
      <w:r/>
      <w:r>
        <w:t>The strongest image from Saturday was the crowd itself: families pushing strollers, teenagers in rainbow, and older allies clapping along , a soft hum of conversation and laughter under sunny skies. According to local event listings, Out! Raleigh Pride stretches down Fayetteville Street, turning the heart of downtown into a festival corridor filled with booths and stages. That mix of the joyful and the practical is what keeps people coming back.</w:t>
      </w:r>
      <w:r/>
    </w:p>
    <w:p>
      <w:r/>
      <w:r>
        <w:t>Organisers and partners aim for a welcoming, visible event that doubles as a resource fair. The festival map and schedule highlight how vendors and community groups set up beside food stalls and performance tents, making it easy to move between a drag show and a health-resource table. For first-timers, treat it like a walking festival: wear comfy shoes and plan a meeting spot.</w:t>
      </w:r>
      <w:r/>
    </w:p>
    <w:p>
      <w:pPr>
        <w:pStyle w:val="Heading2"/>
      </w:pPr>
      <w:r>
        <w:t>Why visibility still matters , voices from the crowd</w:t>
      </w:r>
      <w:r/>
    </w:p>
    <w:p>
      <w:r/>
      <w:r>
        <w:t>Attendees told local outlets that Pride isn’t just a party: it’s a public statement. One festivalgoer noted the political pressures facing LGBTQ+ people and families, and said events like Out! Raleigh Pride are a way to show up for one another. Organisers framed the festival as both celebration and solidarity, a safe public space where people can be themselves.</w:t>
      </w:r>
      <w:r/>
    </w:p>
    <w:p>
      <w:r/>
      <w:r>
        <w:t>This year’s strong turnout mirrors wider trends: Pride events increasingly balance entertainment with advocacy. If you’re nervous about attending, know there are family-friendly zones and clear signage directing visitors to support tables and quiet areas.</w:t>
      </w:r>
      <w:r/>
    </w:p>
    <w:p>
      <w:pPr>
        <w:pStyle w:val="Heading2"/>
      </w:pPr>
      <w:r>
        <w:t>Local groups and vendors making the day practical and joyful</w:t>
      </w:r>
      <w:r/>
    </w:p>
    <w:p>
      <w:r/>
      <w:r>
        <w:t>Beyond the stages, the festival functions as a connection hub. Local LGBTQ+ organisations, health groups and advocacy partners had stalls offering information, sign-ups and friendly faces. Raleigh’s community centres and Pride partners often use such festivals to reach people who might not otherwise engage with services.</w:t>
      </w:r>
      <w:r/>
    </w:p>
    <w:p>
      <w:r/>
      <w:r>
        <w:t>Vendors ranged from artisan sellers to community resource tables, so expect to find everything from handmade jewellery to pamphlets about local support services. Bring cash for small purchases, but also ask vendors about their socials , many offer online shops or volunteer sign-ups after the event.</w:t>
      </w:r>
      <w:r/>
    </w:p>
    <w:p>
      <w:pPr>
        <w:pStyle w:val="Heading2"/>
      </w:pPr>
      <w:r>
        <w:t>Performance highlights and the evening sparkle</w:t>
      </w:r>
      <w:r/>
    </w:p>
    <w:p>
      <w:r/>
      <w:r>
        <w:t>Performances anchored the celebration, with drag and live acts drawing big, enthusiastic crowds as daylight faded. Special appearances added festival buzz; headline moments like Onya Nurve’s set gave people a chance to gather, cheer and feel seen together.</w:t>
      </w:r>
      <w:r/>
    </w:p>
    <w:p>
      <w:r/>
      <w:r>
        <w:t>If you’re planning to catch the evening shows, arrive early to secure a good viewing spot. Festivals like this often run into the evening with a mix of planned sets and joyful, spontaneous interactions , a reminder that Pride is as much about shared moments as it is about scheduled acts.</w:t>
      </w:r>
      <w:r/>
    </w:p>
    <w:p>
      <w:pPr>
        <w:pStyle w:val="Heading2"/>
      </w:pPr>
      <w:r>
        <w:t>How to make the most of Out! Raleigh Pride next time</w:t>
      </w:r>
      <w:r/>
    </w:p>
    <w:p>
      <w:r/>
      <w:r>
        <w:t>Plan ahead: check the event schedule and map, pick a meeting point, and time your arrival to avoid peak crowds if you prefer a quieter experience. Bring water, sunscreen and a small backpack for purchases and flyers. If you want to get more involved, local Pride partners list volunteer shifts and outreach opportunities on their sites.</w:t>
      </w:r>
      <w:r/>
    </w:p>
    <w:p>
      <w:r/>
      <w:r>
        <w:t>For many, a day at Out! Raleigh Pride is a simple, powerful reset: a chance to celebrate identity, connect with neighbours, and leave with new contacts or a keepsake. It’s community work wrapped in confetti.</w:t>
      </w:r>
      <w:r/>
    </w:p>
    <w:p>
      <w:r/>
      <w:r>
        <w:t>It's a small, colourful moment that keeps a community visible and connected.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[5]</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14">
        <w:r>
          <w:rPr>
            <w:color w:val="0000EE"/>
            <w:u w:val="single"/>
          </w:rPr>
          <w:t>[3]</w:t>
        </w:r>
      </w:hyperlink>
      <w:r>
        <w:t xml:space="preserve">, </w:t>
      </w:r>
      <w:hyperlink r:id="rId15">
        <w:r>
          <w:rPr>
            <w:color w:val="0000EE"/>
            <w:u w:val="single"/>
          </w:rPr>
          <w:t>[4]</w:t>
        </w:r>
      </w:hyperlink>
      <w:r>
        <w:t xml:space="preserve">- Paragraph 5: </w:t>
      </w:r>
      <w:hyperlink r:id="rId9">
        <w:r>
          <w:rPr>
            <w:color w:val="0000EE"/>
            <w:u w:val="single"/>
          </w:rPr>
          <w:t>[1]</w:t>
        </w:r>
      </w:hyperlink>
      <w:r>
        <w:t xml:space="preserve">, </w:t>
      </w:r>
      <w:hyperlink r:id="rId12">
        <w:r>
          <w:rPr>
            <w:color w:val="0000EE"/>
            <w:u w:val="single"/>
          </w:rPr>
          <w:t>[5]</w:t>
        </w:r>
      </w:hyperlink>
      <w:r>
        <w:t xml:space="preserve">- Paragraph 6: </w:t>
      </w:r>
      <w:hyperlink r:id="rId10">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https://abc11.com/post/raleigh-pride-draws-thousands-downtown-day-2-celebration-lgbtq-community/19398471/</w:t>
        </w:r>
      </w:hyperlink>
      <w:r>
        <w:t xml:space="preserve"> - Please view link - unable to able to access data</w:t>
      </w:r>
      <w:r/>
    </w:p>
    <w:p>
      <w:pPr>
        <w:pStyle w:val="ListNumber"/>
        <w:spacing w:line="240" w:lineRule="auto"/>
        <w:ind w:left="720"/>
      </w:pPr>
      <w:r/>
      <w:hyperlink r:id="rId10">
        <w:r>
          <w:rPr>
            <w:color w:val="0000EE"/>
            <w:u w:val="single"/>
          </w:rPr>
          <w:t>https://www.raleighpridenc.com/pride-events/out-raleigh-pride-festival</w:t>
        </w:r>
      </w:hyperlink>
      <w:r>
        <w:t xml:space="preserve"> - Out! Raleigh Pride is returning in person on June 24, 2023, for its 11th year. The event will take place on Fayetteville Street in downtown Raleigh, offering an inclusive and family-friendly experience with activities for all ages. Running from 11:00 am to 6:00 pm, attendees can enjoy live entertainment, local vendors and artists, diverse food options, a KidsZone, and a beer garden. Admission is free. This festival serves as a significant fundraiser for the LGBT Center of Raleigh, supporting over 20 community programs. The event has become an integral part of Raleigh’s downtown culture, promoting diversity, awareness, and inclusiveness for the LGBTQIA+ community. Each year has seen increased success, and this year is expected to be no exception. For more information, visit the official website.</w:t>
      </w:r>
      <w:r/>
    </w:p>
    <w:p>
      <w:pPr>
        <w:pStyle w:val="ListNumber"/>
        <w:spacing w:line="240" w:lineRule="auto"/>
        <w:ind w:left="720"/>
      </w:pPr>
      <w:r/>
      <w:hyperlink r:id="rId14">
        <w:r>
          <w:rPr>
            <w:color w:val="0000EE"/>
            <w:u w:val="single"/>
          </w:rPr>
          <w:t>https://www.lgbtcenterofraleigh.com/about-orp</w:t>
        </w:r>
      </w:hyperlink>
      <w:r>
        <w:t xml:space="preserve"> - Out! Raleigh Pride is hosted by the LGBT Center of Raleigh and serves as their largest annual fundraiser, supporting the majority of their program budget. The event is inclusive and family-friendly, featuring activities for all ages. It is free to the public and offers live entertainment, local vendors and artists, diverse food options, a KidsZone, and a beer garden. Last year's event attracted an estimated 85,000 people to Raleigh’s Fayetteville Street, celebrating the LGBTQIA+ community, friends, and families. Over the past decade, the event has become a vital part of Raleigh’s downtown culture, promoting diversity, awareness, and a sense of inclusiveness for the LGBTQIA+ community. Each year has been more successful than the last, and this year is anticipated to be no exception. For more details, visit the LGBT Center of Raleigh's official website.</w:t>
      </w:r>
      <w:r/>
    </w:p>
    <w:p>
      <w:pPr>
        <w:pStyle w:val="ListNumber"/>
        <w:spacing w:line="240" w:lineRule="auto"/>
        <w:ind w:left="720"/>
      </w:pPr>
      <w:r/>
      <w:hyperlink r:id="rId15">
        <w:r>
          <w:rPr>
            <w:color w:val="0000EE"/>
            <w:u w:val="single"/>
          </w:rPr>
          <w:t>https://www.raleighpridenc.com/pride-events</w:t>
        </w:r>
      </w:hyperlink>
      <w:r>
        <w:t xml:space="preserve"> - Out! Raleigh Pride is returning in person on June 24, 2023, for its 11th year. The event will take place on Fayetteville Street in downtown Raleigh, offering an inclusive and family-friendly experience with activities for all ages. Running from 11:00 am to 6:00 pm, attendees can enjoy live entertainment, local vendors and artists, diverse food options, a KidsZone, and a beer garden. Admission is free. This festival serves as a significant fundraiser for the LGBT Center of Raleigh, supporting over 20 community programs. The event has become an integral part of Raleigh’s downtown culture, promoting diversity, awareness, and inclusiveness for the LGBTQIA+ community. Each year has seen increased success, and this year is expected to be no exception. For more information, visit the official website.</w:t>
      </w:r>
      <w:r/>
    </w:p>
    <w:p>
      <w:pPr>
        <w:pStyle w:val="ListNumber"/>
        <w:spacing w:line="240" w:lineRule="auto"/>
        <w:ind w:left="720"/>
      </w:pPr>
      <w:r/>
      <w:hyperlink r:id="rId12">
        <w:r>
          <w:rPr>
            <w:color w:val="0000EE"/>
            <w:u w:val="single"/>
          </w:rPr>
          <w:t>https://www.triangledowntowner.com/events/262696/out-raleigh-pride-festival</w:t>
        </w:r>
      </w:hyperlink>
      <w:r>
        <w:t xml:space="preserve"> - Out! Raleigh Pride is returning in person on June 24, 2023, for its 11th year. The event will take place on Fayetteville Street in downtown Raleigh, offering an inclusive and family-friendly experience with activities for all ages. Running from 11:00 am to 6:00 pm, attendees can enjoy live entertainment, local vendors and artists, diverse food options, a KidsZone, and a beer garden. Admission is free. This festival serves as a significant fundraiser for the LGBT Center of Raleigh, supporting over 20 community programs. The event has become an integral part of Raleigh’s downtown culture, promoting diversity, awareness, and inclusiveness for the LGBTQIA+ community. Each year has seen increased success, and this year is expected to be no exception. For more information, visit the official website.</w:t>
      </w:r>
      <w:r/>
    </w:p>
    <w:p>
      <w:pPr>
        <w:pStyle w:val="ListNumber"/>
        <w:spacing w:line="240" w:lineRule="auto"/>
        <w:ind w:left="720"/>
      </w:pPr>
      <w:r/>
      <w:hyperlink r:id="rId11">
        <w:r>
          <w:rPr>
            <w:color w:val="0000EE"/>
            <w:u w:val="single"/>
          </w:rPr>
          <w:t>https://downtownraleigh.org/do/out-raleigh-pride-2023</w:t>
        </w:r>
      </w:hyperlink>
      <w:r>
        <w:t xml:space="preserve"> - Out! Raleigh Pride is returning in person on June 24, 2023, for its 11th year. The event will take place on Fayetteville Street in downtown Raleigh, offering an inclusive and family-friendly experience with activities for all ages. Running from 11:00 am to 6:00 pm, attendees can enjoy live entertainment, local vendors and artists, diverse food options, a KidsZone, and a beer garden. Admission is free. This festival serves as a significant fundraiser for the LGBT Center of Raleigh, supporting over 20 community programs. The event has become an integral part of Raleigh’s downtown culture, promoting diversity, awareness, and inclusiveness for the LGBTQIA+ community. Each year has seen increased success, and this year is expected to be no exception. For more information, visit the official website.</w:t>
      </w:r>
      <w:r/>
    </w:p>
    <w:p>
      <w:pPr>
        <w:pStyle w:val="ListNumber"/>
        <w:spacing w:line="240" w:lineRule="auto"/>
        <w:ind w:left="720"/>
      </w:pPr>
      <w:r/>
      <w:hyperlink r:id="rId13">
        <w:r>
          <w:rPr>
            <w:color w:val="0000EE"/>
            <w:u w:val="single"/>
          </w:rPr>
          <w:t>https://www.lgbtcenterofraleigh.com/out-raleigh-pride</w:t>
        </w:r>
      </w:hyperlink>
      <w:r>
        <w:t xml:space="preserve"> - Out! Raleigh Pride is returning on June 26-27, 2026, for its 14th year. The event will take place on Fayetteville Street in downtown Raleigh. Friday, June 26th, is the newest addition to Pride Month in the City of Oaks, focusing on adults (18+) only entertainment and vendors. Friday night will run from 6:00 pm to 10:00 pm. Saturday, June 27th, from 12:00 pm to 7:00 pm, is the action-packed, family-friendly festival you're used to. The event offers live entertainment, local vendors and artists, diverse food options, a KidsZone, and a beer garden. Admission is free for both days. This event is an important way to raise the necessary funds to support the LGBT Center of Raleigh and all of its 20+ community programs spanning health and wellness, social events, youth and family, and transgender/gender expansive programs. The LGBT Center of Raleigh also provides case management to connect LGBTQ+ individuals to local resources, name change assistance, and more. This year, the event returns to downtown Raleigh to the new Community Center with drop-in hours four days a week. The Community Center offers several free services, such as a Community Care Pantry, clothing closet, harm reduction kiosk, LGBTQ+ library, and cyber center. For more information on the event, including accessibility considerations, visit the About page. We look forward to seeing you there! Follow us on Instagram and Facebook to stay up to date on announcements.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bc11.com/post/raleigh-pride-draws-thousands-downtown-day-2-celebration-lgbtq-community/19398471/" TargetMode="External"/><Relationship Id="rId10" Type="http://schemas.openxmlformats.org/officeDocument/2006/relationships/hyperlink" Target="https://www.raleighpridenc.com/pride-events/out-raleigh-pride-festival" TargetMode="External"/><Relationship Id="rId11" Type="http://schemas.openxmlformats.org/officeDocument/2006/relationships/hyperlink" Target="https://downtownraleigh.org/do/out-raleigh-pride-2023" TargetMode="External"/><Relationship Id="rId12" Type="http://schemas.openxmlformats.org/officeDocument/2006/relationships/hyperlink" Target="https://www.triangledowntowner.com/events/262696/out-raleigh-pride-festival" TargetMode="External"/><Relationship Id="rId13" Type="http://schemas.openxmlformats.org/officeDocument/2006/relationships/hyperlink" Target="https://www.lgbtcenterofraleigh.com/out-raleigh-pride" TargetMode="External"/><Relationship Id="rId14" Type="http://schemas.openxmlformats.org/officeDocument/2006/relationships/hyperlink" Target="https://www.lgbtcenterofraleigh.com/about-orp" TargetMode="External"/><Relationship Id="rId15" Type="http://schemas.openxmlformats.org/officeDocument/2006/relationships/hyperlink" Target="https://www.raleighpridenc.com/pride-ev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