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Documentary Second Nature Explains Why Queerness Is Natural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star-led science: Elliot Page’s new documentary Second Nature is touring festivals, using humour, research and big-name narration to show queer behaviour across species , and why that matters now, as rights and representation face fresh attacks.</w:t>
      </w:r>
      <w:r/>
    </w:p>
    <w:p>
      <w:r/>
      <w:r>
        <w:t>Essential Takeaways</w:t>
      </w:r>
      <w:r/>
      <w:r/>
    </w:p>
    <w:p>
      <w:pPr>
        <w:pStyle w:val="ListBullet"/>
        <w:spacing w:line="240" w:lineRule="auto"/>
        <w:ind w:left="720"/>
      </w:pPr>
      <w:r/>
      <w:r>
        <w:rPr>
          <w:b/>
        </w:rPr>
        <w:t>Star power with purpose:</w:t>
      </w:r>
      <w:r>
        <w:t xml:space="preserve"> Elliot Page narrates Second Nature, lending visibility and warmth to scientific storytelling. </w:t>
      </w:r>
      <w:r/>
    </w:p>
    <w:p>
      <w:pPr>
        <w:pStyle w:val="ListBullet"/>
        <w:spacing w:line="240" w:lineRule="auto"/>
        <w:ind w:left="720"/>
      </w:pPr>
      <w:r/>
      <w:r>
        <w:rPr>
          <w:b/>
        </w:rPr>
        <w:t>Science-backed storytelling:</w:t>
      </w:r>
      <w:r>
        <w:t xml:space="preserve"> The film highlights documented queer behaviours in animals and challenges “natural” myths. </w:t>
      </w:r>
      <w:r/>
    </w:p>
    <w:p>
      <w:pPr>
        <w:pStyle w:val="ListBullet"/>
        <w:spacing w:line="240" w:lineRule="auto"/>
        <w:ind w:left="720"/>
      </w:pPr>
      <w:r/>
      <w:r>
        <w:rPr>
          <w:b/>
        </w:rPr>
        <w:t>A long haul to screen:</w:t>
      </w:r>
      <w:r>
        <w:t xml:space="preserve"> Director Drew Denny spent over a decade getting the project made; timing feels urgent amid current politics. </w:t>
      </w:r>
      <w:r/>
    </w:p>
    <w:p>
      <w:pPr>
        <w:pStyle w:val="ListBullet"/>
        <w:spacing w:line="240" w:lineRule="auto"/>
        <w:ind w:left="720"/>
      </w:pPr>
      <w:r/>
      <w:r>
        <w:rPr>
          <w:b/>
        </w:rPr>
        <w:t>Emotional resonance:</w:t>
      </w:r>
      <w:r>
        <w:t xml:space="preserve"> The documentary aims to reduce shame and isolation by showing queerness as widespread and ordinary. </w:t>
      </w:r>
      <w:r/>
    </w:p>
    <w:p>
      <w:pPr>
        <w:pStyle w:val="ListBullet"/>
        <w:spacing w:line="240" w:lineRule="auto"/>
        <w:ind w:left="720"/>
      </w:pPr>
      <w:r/>
      <w:r>
        <w:rPr>
          <w:b/>
        </w:rPr>
        <w:t>Practical viewing tip:</w:t>
      </w:r>
      <w:r>
        <w:t xml:space="preserve"> Expect a mix of humour, accessible science and animation , good for curious adults and teens alike.</w:t>
      </w:r>
      <w:r/>
      <w:r/>
    </w:p>
    <w:p>
      <w:pPr>
        <w:pStyle w:val="Heading2"/>
      </w:pPr>
      <w:r>
        <w:t>Why Elliot Page’s voice makes a difference</w:t>
      </w:r>
      <w:r/>
    </w:p>
    <w:p>
      <w:r/>
      <w:r>
        <w:t>Elliot Page brings both celebrity and lived experience to Second Nature, and you hear that in the film’s tone , warm, defiant and occasionally wry. Page’s narration isn’t just star cameosmanship; it frames the film’s message that queerness is not a human anomaly but a natural part of life. That matters because public voices can shift perceptions quickly, and according to LGBTQ outlets the documentary is already helping people feel less alone. If you’ve found conversations about identity draining, Page’s calm, human tone offers something steadier.</w:t>
      </w:r>
      <w:r/>
    </w:p>
    <w:p>
      <w:pPr>
        <w:pStyle w:val="Heading2"/>
      </w:pPr>
      <w:r>
        <w:t>The science: queerness across the animal kingdom</w:t>
      </w:r>
      <w:r/>
    </w:p>
    <w:p>
      <w:r/>
      <w:r>
        <w:t>Second Nature strings together scientific studies, field footage and interviews to show same-sex pairing, gender-fluid behaviours and courtship variation across species. The filmmakers lean on researchers and footage rather than rhetoric, so the argument feels empirical and approachable. This isn’t a lecture; it’s a celebration of biological diversity that quietly undermines the old “natural equals straight” narrative. For viewers wondering how to discuss this with sceptical family, the film gives concrete examples and sources you can point to.</w:t>
      </w:r>
      <w:r/>
    </w:p>
    <w:p>
      <w:pPr>
        <w:pStyle w:val="Heading2"/>
      </w:pPr>
      <w:r>
        <w:t>A decade-long labour , and why timing is crucial</w:t>
      </w:r>
      <w:r/>
    </w:p>
    <w:p>
      <w:r/>
      <w:r>
        <w:t>Director Drew Denny has said it took more than ten years to bring the project to life, partly because early funders and gatekeepers underestimated its necessity. Over that time cultural conversations shifted, and now the film arrives as anti-LGBTQ+ legislation spreads in parts of the United States. That backdrop gives the documentary a sharper edge: it’s both science lesson and counternarrative. For audiences, the takeaway is that storytelling can be an act of defence as well as education.</w:t>
      </w:r>
      <w:r/>
    </w:p>
    <w:p>
      <w:pPr>
        <w:pStyle w:val="Heading2"/>
      </w:pPr>
      <w:r>
        <w:t>How the film feels: humour, heart, and accessible explanation</w:t>
      </w:r>
      <w:r/>
    </w:p>
    <w:p>
      <w:r/>
      <w:r>
        <w:t>Second Nature isn’t dry. Reviews and preview pieces note a playful sensibility alongside sober facts, so the film lands emotionally without losing intellectual heft. Expect scenes that make you chuckle, moments that make you ache, and accessible explanations that cut through dense biology. That makes it a useful pick for parents, teachers or anyone who wants to normalise conversations about gender and sexuality without heavy-handedness.</w:t>
      </w:r>
      <w:r/>
    </w:p>
    <w:p>
      <w:pPr>
        <w:pStyle w:val="Heading2"/>
      </w:pPr>
      <w:r>
        <w:t>Representation beyond the documentary: Page’s wider impact</w:t>
      </w:r>
      <w:r/>
    </w:p>
    <w:p>
      <w:r/>
      <w:r>
        <w:t>Narration and activism sit next to Page’s mainstream casting , he’s lined up for a high-profile role in an upcoming Odyssey adaptation , signalling representation shifting into blockbuster spaces. Visibility like this can normalise trans leads in genres that historically excluded them, and it gives younger audiences tangible examples of who they can aspire to be. If you’re thinking of screening the film at a community event, that crossover appeal helps draw diverse crowds.</w:t>
      </w:r>
      <w:r/>
    </w:p>
    <w:p>
      <w:r/>
      <w:r>
        <w:t>It's a small but powerful reminder that nature, and people, are more complicated , and more beautiful , than stereotypes suggest.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https://gayexpress.co.nz/2026/06/elliot-page-theres-absolutely-nothing-wrong-with-you-in-powerful-message-to-trans-youth/?utm_source=rss&amp;utm_medium=rss&amp;utm_campaign=elliot-page-theres-absolutely-nothing-wrong-with-you-in-powerful-message-to-trans-youth</w:t>
        </w:r>
      </w:hyperlink>
      <w:r>
        <w:t xml:space="preserve"> - Please view link - unable to able to access data</w:t>
      </w:r>
      <w:r/>
    </w:p>
    <w:p>
      <w:pPr>
        <w:pStyle w:val="ListNumber"/>
        <w:spacing w:line="240" w:lineRule="auto"/>
        <w:ind w:left="720"/>
      </w:pPr>
      <w:r/>
      <w:hyperlink r:id="rId10">
        <w:r>
          <w:rPr>
            <w:color w:val="0000EE"/>
            <w:u w:val="single"/>
          </w:rPr>
          <w:t>https://www.lgbtqnation.com/2026/04/elliot-page-hopes-his-queer-animal-documentary-will-help-people-feel-less-isolated-ashamed/</w:t>
        </w:r>
      </w:hyperlink>
      <w:r>
        <w:t xml:space="preserve"> - Elliot Page discusses his upcoming documentary, 'Second Nature,' which explores same-sex relationships and gender fluidity in the animal kingdom. He shares personal experiences of growing up as a queer child and expresses hope that the film will help others feel less isolated and ashamed. The documentary aims to challenge traditional narratives about nature and sexuality, highlighting the diversity of sexual behaviors in animals.</w:t>
      </w:r>
      <w:r/>
    </w:p>
    <w:p>
      <w:pPr>
        <w:pStyle w:val="ListNumber"/>
        <w:spacing w:line="240" w:lineRule="auto"/>
        <w:ind w:left="720"/>
      </w:pPr>
      <w:r/>
      <w:hyperlink r:id="rId12">
        <w:r>
          <w:rPr>
            <w:color w:val="0000EE"/>
            <w:u w:val="single"/>
          </w:rPr>
          <w:t>https://www.advocate.com/news/culture/second-nature-elliot-page-documentary</w:t>
        </w:r>
      </w:hyperlink>
      <w:r>
        <w:t xml:space="preserve"> - Elliot Page talks about his new documentary, 'Second Nature,' which examines how queerness appears across species in the animal world. The film uses humor and science to challenge long-held assumptions about what is 'natural.' Page emphasizes the importance of expanding toxic expectations and highlights the oppressive structures based on white supremacy and heteronormativity.</w:t>
      </w:r>
      <w:r/>
    </w:p>
    <w:p>
      <w:pPr>
        <w:pStyle w:val="ListNumber"/>
        <w:spacing w:line="240" w:lineRule="auto"/>
        <w:ind w:left="720"/>
      </w:pPr>
      <w:r/>
      <w:hyperlink r:id="rId11">
        <w:r>
          <w:rPr>
            <w:color w:val="0000EE"/>
            <w:u w:val="single"/>
          </w:rPr>
          <w:t>https://www.them.us/story/news/culture/second-nature-elliot-page-documentary</w:t>
        </w:r>
      </w:hyperlink>
      <w:r>
        <w:t xml:space="preserve"> - Elliot Page discusses his new documentary, 'Second Nature,' which explores the diversity of gender and sexuality in the animal kingdom. The film challenges traditional narratives about biology and gender roles, presenting queerness as a recurring feature of life on Earth. Page reflects on the importance of the documentary in the context of current political efforts to narrow public understandings of gender and sexuality.</w:t>
      </w:r>
      <w:r/>
    </w:p>
    <w:p>
      <w:pPr>
        <w:pStyle w:val="ListNumber"/>
        <w:spacing w:line="240" w:lineRule="auto"/>
        <w:ind w:left="720"/>
      </w:pPr>
      <w:r/>
      <w:hyperlink r:id="rId14">
        <w:r>
          <w:rPr>
            <w:color w:val="0000EE"/>
            <w:u w:val="single"/>
          </w:rPr>
          <w:t>https://www.democracynow.org/2026/6/24/second_nature_elliot_page</w:t>
        </w:r>
      </w:hyperlink>
      <w:r>
        <w:t xml:space="preserve"> - Elliot Page and director Drew Denny discuss their documentary, 'Second Nature,' which explores the wide range of gender and sexual diversity found in the animal kingdom. The film challenges assumptions about biology, gender, and sexuality, featuring interviews with evolutionary biologists and footage of the natural world. Page shares his motivation for joining the project and its relevance to current societal discussions.</w:t>
      </w:r>
      <w:r/>
    </w:p>
    <w:p>
      <w:pPr>
        <w:pStyle w:val="ListNumber"/>
        <w:spacing w:line="240" w:lineRule="auto"/>
        <w:ind w:left="720"/>
      </w:pPr>
      <w:r/>
      <w:hyperlink r:id="rId13">
        <w:r>
          <w:rPr>
            <w:color w:val="0000EE"/>
            <w:u w:val="single"/>
          </w:rPr>
          <w:t>https://www.thetrevorproject.org/blog/elliot-page-unearths-natures-diversity-in-groundbreaking-documentary-second-nature/</w:t>
        </w:r>
      </w:hyperlink>
      <w:r>
        <w:t xml:space="preserve"> - Elliot Page narrates and co-executive produces 'Second Nature,' a documentary that explores the remarkable diversity of the animal kingdom. The film challenges long-held assumptions about sex, gender, and sexuality in nature, aiming to expand understanding and foster empathy. Page's involvement underscores his commitment to LGBTQ+ advocacy and representation in media.</w:t>
      </w:r>
      <w:r/>
    </w:p>
    <w:p>
      <w:pPr>
        <w:pStyle w:val="ListNumber"/>
        <w:spacing w:line="240" w:lineRule="auto"/>
        <w:ind w:left="720"/>
      </w:pPr>
      <w:r/>
      <w:hyperlink r:id="rId15">
        <w:r>
          <w:rPr>
            <w:color w:val="0000EE"/>
            <w:u w:val="single"/>
          </w:rPr>
          <w:t>https://www.secondnaturedoc.com/</w:t>
        </w:r>
      </w:hyperlink>
      <w:r>
        <w:t xml:space="preserve"> - The official website for 'Second Nature,' a documentary narrated by Elliot Page, explores the diversity of sexual behavior and gender in animals. The film debunks myths about female inferiority and queerness being unnatural, following Dr. Joan Roughgarden as she meets scientists studying over 1,500 animal species that engage in same-sex behavior, change sex, form matriarchies, and more.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elliot-page-theres-absolutely-nothing-wrong-with-you-in-powerful-message-to-trans-youth/?utm_source=rss&amp;utm_medium=rss&amp;utm_campaign=elliot-page-theres-absolutely-nothing-wrong-with-you-in-powerful-message-to-trans-youth" TargetMode="External"/><Relationship Id="rId10" Type="http://schemas.openxmlformats.org/officeDocument/2006/relationships/hyperlink" Target="https://www.lgbtqnation.com/2026/04/elliot-page-hopes-his-queer-animal-documentary-will-help-people-feel-less-isolated-ashamed/" TargetMode="External"/><Relationship Id="rId11" Type="http://schemas.openxmlformats.org/officeDocument/2006/relationships/hyperlink" Target="https://www.them.us/story/news/culture/second-nature-elliot-page-documentary" TargetMode="External"/><Relationship Id="rId12" Type="http://schemas.openxmlformats.org/officeDocument/2006/relationships/hyperlink" Target="https://www.advocate.com/news/culture/second-nature-elliot-page-documentary" TargetMode="External"/><Relationship Id="rId13" Type="http://schemas.openxmlformats.org/officeDocument/2006/relationships/hyperlink" Target="https://www.thetrevorproject.org/blog/elliot-page-unearths-natures-diversity-in-groundbreaking-documentary-second-nature/" TargetMode="External"/><Relationship Id="rId14" Type="http://schemas.openxmlformats.org/officeDocument/2006/relationships/hyperlink" Target="https://www.democracynow.org/2026/6/24/second_nature_elliot_page" TargetMode="External"/><Relationship Id="rId15" Type="http://schemas.openxmlformats.org/officeDocument/2006/relationships/hyperlink" Target="https://www.secondnaturedo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