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Neon Mural in West Hollywood: Melanie Posner’s Sapphic Splash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Spotlighting a neon-pink and purple mural in West Hollywood, shoppers and nightlife-goers are stopping to stare , Los Angeles artist Melanie Posner has painted two sapphic women outside SweetWater, celebrating local queer life and adding a luminous dose of joy to Santa Monica Boulevard.</w:t>
      </w:r>
      <w:r/>
    </w:p>
    <w:p>
      <w:r/>
      <w:r>
        <w:t>Essential Takeaways</w:t>
      </w:r>
      <w:r/>
      <w:r/>
    </w:p>
    <w:p>
      <w:pPr>
        <w:pStyle w:val="ListBullet"/>
        <w:spacing w:line="240" w:lineRule="auto"/>
        <w:ind w:left="720"/>
      </w:pPr>
      <w:r/>
      <w:r>
        <w:rPr>
          <w:b/>
        </w:rPr>
        <w:t>Bright, bold colours:</w:t>
      </w:r>
      <w:r>
        <w:t xml:space="preserve"> The mural uses neon-pink and purple tones that read like glowing signage at night, giving a lively, electric feel.</w:t>
      </w:r>
      <w:r/>
    </w:p>
    <w:p>
      <w:pPr>
        <w:pStyle w:val="ListBullet"/>
        <w:spacing w:line="240" w:lineRule="auto"/>
        <w:ind w:left="720"/>
      </w:pPr>
      <w:r/>
      <w:r>
        <w:rPr>
          <w:b/>
        </w:rPr>
        <w:t>Clear message:</w:t>
      </w:r>
      <w:r>
        <w:t xml:space="preserve"> It depicts two sapphic women, intentionally created for a sapphic club to amplify lesbian and queer representation.</w:t>
      </w:r>
      <w:r/>
    </w:p>
    <w:p>
      <w:pPr>
        <w:pStyle w:val="ListBullet"/>
        <w:spacing w:line="240" w:lineRule="auto"/>
        <w:ind w:left="720"/>
      </w:pPr>
      <w:r/>
      <w:r>
        <w:rPr>
          <w:b/>
        </w:rPr>
        <w:t>Local setting:</w:t>
      </w:r>
      <w:r>
        <w:t xml:space="preserve"> Located at SweetWater nightclub, 8869 Santa Monica Blvd, the piece is visible to West Hollywood’s nightlife and Pride crowd.</w:t>
      </w:r>
      <w:r/>
    </w:p>
    <w:p>
      <w:pPr>
        <w:pStyle w:val="ListBullet"/>
        <w:spacing w:line="240" w:lineRule="auto"/>
        <w:ind w:left="720"/>
      </w:pPr>
      <w:r/>
      <w:r>
        <w:rPr>
          <w:b/>
        </w:rPr>
        <w:t>Artist mission:</w:t>
      </w:r>
      <w:r>
        <w:t xml:space="preserve"> Melanie Posner focuses on photo‑realistic, vibrant portraits that celebrate LGBTQ+ stories and community visibility.</w:t>
      </w:r>
      <w:r/>
    </w:p>
    <w:p>
      <w:pPr>
        <w:pStyle w:val="ListBullet"/>
        <w:spacing w:line="240" w:lineRule="auto"/>
        <w:ind w:left="720"/>
      </w:pPr>
      <w:r/>
      <w:r>
        <w:rPr>
          <w:b/>
        </w:rPr>
        <w:t>Community link:</w:t>
      </w:r>
      <w:r>
        <w:t xml:space="preserve"> Posner previously designed ABC7’s 2026 Pride Month t-shirt, with proceeds supporting AIDS Walk LA and APLA Health.</w:t>
      </w:r>
      <w:r/>
      <w:r/>
    </w:p>
    <w:p>
      <w:pPr>
        <w:pStyle w:val="Heading2"/>
      </w:pPr>
      <w:r>
        <w:t>A neon hello to WeHo that feels like a hug</w:t>
      </w:r>
      <w:r/>
    </w:p>
    <w:p>
      <w:r/>
      <w:r>
        <w:t>Walk past SweetWater and you can’t miss it , a luminous mural that looks like someone switched the streetlights to pink and purple, and the city smiled. The effect is deliberate: Posner wanted the piece to read like "out and about in WeHo," with lighting that feels cinematic and warm. It’s the kind of public art that makes you slow down, take a photo, and maybe notice the people around you a little more closely.</w:t>
      </w:r>
      <w:r/>
    </w:p>
    <w:p>
      <w:pPr>
        <w:pStyle w:val="Heading2"/>
      </w:pPr>
      <w:r>
        <w:t>Why the mural matters for representation</w:t>
      </w:r>
      <w:r/>
    </w:p>
    <w:p>
      <w:r/>
      <w:r>
        <w:t>This isn’t just decoration. According to local coverage, the work portrays two sapphic women and was painted specifically for a sapphic club, which makes the mural a direct nod to lesbian and queer visibility in a neighbourhood long associated with LGBTQ+ life. Public art like this sends a clear message: there’s space here for love, and for stories that haven’t always had front‑row seats.</w:t>
      </w:r>
      <w:r/>
    </w:p>
    <w:p>
      <w:pPr>
        <w:pStyle w:val="Heading2"/>
      </w:pPr>
      <w:r>
        <w:t>Melanie Posner’s signature: vibrant, photo‑real portraits</w:t>
      </w:r>
      <w:r/>
    </w:p>
    <w:p>
      <w:r/>
      <w:r>
        <w:t>Posner has built a reputation for richly coloured, photo‑realistic portrayals of women, and this mural reads like a larger-than-life extension of that practice. Her style leans high-energy and affectionate, which helps the artwork feel personal rather than purely performative. She’s also lent her design skills to ABC7’s Pride t-shirt this year, a project that channels art into fundraising for AIDS Walk LA and APLA Health.</w:t>
      </w:r>
      <w:r/>
    </w:p>
    <w:p>
      <w:pPr>
        <w:pStyle w:val="Heading2"/>
      </w:pPr>
      <w:r>
        <w:t>Where to see it and why it’s worth a detour</w:t>
      </w:r>
      <w:r/>
    </w:p>
    <w:p>
      <w:r/>
      <w:r>
        <w:t>The mural sits on Santa Monica Boulevard outside SweetWater, an area that’s already a magnet for nightlife and queer culture. If you’re planning a night out in WeHo, add a five‑minute detour to snap a photo. The neon tones will pop in evening light, and the mural makes a nice backdrop for Pride photos or a quiet moment of recognition.</w:t>
      </w:r>
      <w:r/>
    </w:p>
    <w:p>
      <w:pPr>
        <w:pStyle w:val="Heading2"/>
      </w:pPr>
      <w:r>
        <w:t>Picking public art you actually love</w:t>
      </w:r>
      <w:r/>
    </w:p>
    <w:p>
      <w:r/>
      <w:r>
        <w:t>If you care about supporting artists and representation, here are two quick tips: first, look for pieces with clear community ties , murals commissioned for local venues or causes tend to resonate more with residents. Second, check whether the artist is involved in other community work, like Posner’s t-shirt design that funnels money to local health charities. It’s an easy way to make your admiration do some good.</w:t>
      </w:r>
      <w:r/>
    </w:p>
    <w:p>
      <w:r/>
      <w:r>
        <w:t>It’s a small splash that brightens a strip of WeHo and reminds passersby that public art can be playful, political and profoundly personal at the same time.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10">
        <w:r>
          <w:rPr>
            <w:color w:val="0000EE"/>
            <w:u w:val="single"/>
          </w:rPr>
          <w:t>[3]</w:t>
        </w:r>
      </w:hyperlink>
      <w:r>
        <w:t xml:space="preserve">, </w:t>
      </w:r>
      <w:hyperlink r:id="rId9">
        <w:r>
          <w:rPr>
            <w:color w:val="0000EE"/>
            <w:u w:val="single"/>
          </w:rPr>
          <w:t>[2]</w:t>
        </w:r>
      </w:hyperlink>
      <w:r>
        <w:t xml:space="preserve">- Paragraph 4: </w:t>
      </w:r>
      <w:hyperlink r:id="rId9">
        <w:r>
          <w:rPr>
            <w:color w:val="0000EE"/>
            <w:u w:val="single"/>
          </w:rPr>
          <w:t>[2]</w:t>
        </w:r>
      </w:hyperlink>
      <w:r>
        <w:t xml:space="preserve">, </w:t>
      </w:r>
      <w:hyperlink r:id="rId10">
        <w:r>
          <w:rPr>
            <w:color w:val="0000EE"/>
            <w:u w:val="single"/>
          </w:rPr>
          <w:t>[3]</w:t>
        </w:r>
      </w:hyperlink>
      <w:r>
        <w:t xml:space="preserve">- Paragraph 5: </w:t>
      </w:r>
      <w:hyperlink r:id="rId11">
        <w:r>
          <w:rPr>
            <w:color w:val="0000EE"/>
            <w:u w:val="single"/>
          </w:rPr>
          <w:t>[4]</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https://abc7.com/post/la-artist-melanie-posner-makes-neon-splash-new-sapphic-west-hollywood-mural/19382224/</w:t>
        </w:r>
      </w:hyperlink>
      <w:r>
        <w:t xml:space="preserve"> - Please view link - unable to able to access data</w:t>
      </w:r>
      <w:r/>
    </w:p>
    <w:p>
      <w:pPr>
        <w:pStyle w:val="ListNumber"/>
        <w:spacing w:line="240" w:lineRule="auto"/>
        <w:ind w:left="720"/>
      </w:pPr>
      <w:r/>
      <w:hyperlink r:id="rId9">
        <w:r>
          <w:rPr>
            <w:color w:val="0000EE"/>
            <w:u w:val="single"/>
          </w:rPr>
          <w:t>https://abc7.com/post/la-artist-melanie-posner-makes-neon-splash-new-sapphic-west-hollywood-mural/19382224/</w:t>
        </w:r>
      </w:hyperlink>
      <w:r>
        <w:t xml:space="preserve"> - Los Angeles-based muralist Melanie Posner has unveiled a vibrant neon pink and purple mural at SweetWater nightclub in West Hollywood. The artwork features two sapphic women, reflecting the club's inclusive atmosphere. Posner, renowned for her photo-realistic paintings of women, aims to celebrate LGBTQ+ stories through her art. This mural follows her recent collaboration with ABC7 on the 2026 Pride Month T-shirt design. SweetWater is located at 8869 Santa Monica Blvd, West Hollywood.</w:t>
      </w:r>
      <w:r/>
    </w:p>
    <w:p>
      <w:pPr>
        <w:pStyle w:val="ListNumber"/>
        <w:spacing w:line="240" w:lineRule="auto"/>
        <w:ind w:left="720"/>
      </w:pPr>
      <w:r/>
      <w:hyperlink r:id="rId10">
        <w:r>
          <w:rPr>
            <w:color w:val="0000EE"/>
            <w:u w:val="single"/>
          </w:rPr>
          <w:t>https://www.melanieposner.com/</w:t>
        </w:r>
      </w:hyperlink>
      <w:r>
        <w:t xml:space="preserve"> - Melanie Posner is a Los Angeles-based fine artist and muralist, celebrated for her vibrant, photo-realistic depictions of women. Originally from Pennsylvania, she earned a Bachelor of Fine Arts from the University of Tampa. Her work spans numerous galleries, art exhibits, and large-scale murals across the United States. Notable collaborations include projects with Walt Disney World, Amazon Prime, and a significant mural for TikTok in Hollywood.</w:t>
      </w:r>
      <w:r/>
    </w:p>
    <w:p>
      <w:pPr>
        <w:pStyle w:val="ListNumber"/>
        <w:spacing w:line="240" w:lineRule="auto"/>
        <w:ind w:left="720"/>
      </w:pPr>
      <w:r/>
      <w:hyperlink r:id="rId11">
        <w:r>
          <w:rPr>
            <w:color w:val="0000EE"/>
            <w:u w:val="single"/>
          </w:rPr>
          <w:t>https://abc7.com/post/local-artist-donates-saphic-inspired-design-pride-shirt/19188432/</w:t>
        </w:r>
      </w:hyperlink>
      <w:r>
        <w:t xml:space="preserve"> - Los Angeles artist Melanie Posner designed the 2026 Pride Month T-shirt for ABC7, featuring a sapphic-inspired design. Proceeds from the shirt sales support AIDS Walk Los Angeles and APLA Health. Posner's art, known for its vibrant, photo-realistic portrayals of women, aims to inspire and uplift the LGBTQ+ community. She views this collaboration as a social responsibility to give back to the community.</w:t>
      </w:r>
      <w:r/>
    </w:p>
    <w:p>
      <w:pPr>
        <w:pStyle w:val="ListNumber"/>
        <w:spacing w:line="240" w:lineRule="auto"/>
        <w:ind w:left="720"/>
      </w:pPr>
      <w:r/>
      <w:hyperlink r:id="rId12">
        <w:r>
          <w:rPr>
            <w:color w:val="0000EE"/>
            <w:u w:val="single"/>
          </w:rPr>
          <w:t>https://graffiti-artist.net/business-murals/lgbtq_artist/</w:t>
        </w:r>
      </w:hyperlink>
      <w:r>
        <w:t xml:space="preserve"> - In 2024, Melanie Posner collaborated with TikTok for the 'Create the Future' campaign, celebrating LGBTQ+ Pride Month. She painted a mural at the LGBT Center in West Hollywood, located at 8745 Santa Monica Blvd. The mural, unveiled during the LA Pride Parade on June 9th, embodies TikTok's messages of 'Create the Future' and 'You Belong Here,' encouraging young creatives to express their voices.</w:t>
      </w:r>
      <w:r/>
    </w:p>
    <w:p>
      <w:pPr>
        <w:pStyle w:val="ListNumber"/>
        <w:spacing w:line="240" w:lineRule="auto"/>
        <w:ind w:left="720"/>
      </w:pPr>
      <w:r/>
      <w:hyperlink r:id="rId13">
        <w:r>
          <w:rPr>
            <w:color w:val="0000EE"/>
            <w:u w:val="single"/>
          </w:rPr>
          <w:t>https://bookanartist.co/art/floral-lady/71603/3985</w:t>
        </w:r>
      </w:hyperlink>
      <w:r>
        <w:t xml:space="preserve"> - Melanie Posner created 'Floral Lady,' a mural for the West Edge Hotel in Santa Monica. The artwork consists of two separate murals that flow as one piece, showcasing her expertise in portraiture and realism. Posner's work is characterised by vibrant colours and intricate details, enhancing the hotel's aesthetic and leaving a lasting impression on viewers.</w:t>
      </w:r>
      <w:r/>
    </w:p>
    <w:p>
      <w:pPr>
        <w:pStyle w:val="ListNumber"/>
        <w:spacing w:line="240" w:lineRule="auto"/>
        <w:ind w:left="720"/>
      </w:pPr>
      <w:r/>
      <w:hyperlink r:id="rId14">
        <w:r>
          <w:rPr>
            <w:color w:val="0000EE"/>
            <w:u w:val="single"/>
          </w:rPr>
          <w:t>https://bookanartist.co/art/the-wetspot/21771/3985</w:t>
        </w:r>
      </w:hyperlink>
      <w:r>
        <w:t xml:space="preserve"> - Posner was commissioned to create 'The WetSpot,' a mural for a new LGBTQ+ pool bar and hotel in downtown St. Petersburg. Standing over 30 feet tall, the mural was painted using a lift, demonstrating her ability to scale large projects. The artwork adds a striking visual element to the venue, contributing to its unique identity.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bc7.com/post/la-artist-melanie-posner-makes-neon-splash-new-sapphic-west-hollywood-mural/19382224/" TargetMode="External"/><Relationship Id="rId10" Type="http://schemas.openxmlformats.org/officeDocument/2006/relationships/hyperlink" Target="https://www.melanieposner.com/" TargetMode="External"/><Relationship Id="rId11" Type="http://schemas.openxmlformats.org/officeDocument/2006/relationships/hyperlink" Target="https://abc7.com/post/local-artist-donates-saphic-inspired-design-pride-shirt/19188432/" TargetMode="External"/><Relationship Id="rId12" Type="http://schemas.openxmlformats.org/officeDocument/2006/relationships/hyperlink" Target="https://graffiti-artist.net/business-murals/lgbtq_artist/" TargetMode="External"/><Relationship Id="rId13" Type="http://schemas.openxmlformats.org/officeDocument/2006/relationships/hyperlink" Target="https://bookanartist.co/art/floral-lady/71603/3985" TargetMode="External"/><Relationship Id="rId14" Type="http://schemas.openxmlformats.org/officeDocument/2006/relationships/hyperlink" Target="https://bookanartist.co/art/the-wetspot/21771/398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