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the 2026 WeHo Pride Parade Telecast with Nick Verreos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viewers alike turned their screens to celebrate , Nick Verreos co-hosted the live KTLA telecast of the 2026 West Hollywood Pride Parade, bringing style, warmth and a sense of community to a three‑hour broadcast that mattered to residents, visitors and Pride fans everywhere.</w:t>
      </w:r>
      <w:r/>
    </w:p>
    <w:p>
      <w:r/>
      <w:r>
        <w:t>Essential Takeaways</w:t>
      </w:r>
      <w:r/>
      <w:r/>
    </w:p>
    <w:p>
      <w:pPr>
        <w:pStyle w:val="ListBullet"/>
        <w:spacing w:line="240" w:lineRule="auto"/>
        <w:ind w:left="720"/>
      </w:pPr>
      <w:r/>
      <w:r>
        <w:rPr>
          <w:b/>
        </w:rPr>
        <w:t>Live energy:</w:t>
      </w:r>
      <w:r>
        <w:t xml:space="preserve"> Three hours of live telecast from KTLA gave viewers front‑row access to colourful floats, marching groups and street celebrations. </w:t>
      </w:r>
      <w:r/>
    </w:p>
    <w:p>
      <w:pPr>
        <w:pStyle w:val="ListBullet"/>
        <w:spacing w:line="240" w:lineRule="auto"/>
        <w:ind w:left="720"/>
      </w:pPr>
      <w:r/>
      <w:r>
        <w:rPr>
          <w:b/>
        </w:rPr>
        <w:t>Familiar faces:</w:t>
      </w:r>
      <w:r>
        <w:t xml:space="preserve"> Nick Verreos co‑hosted alongside Cher Calvin and Melvin Robert, a team noted for chemistry and upbeat banter. </w:t>
      </w:r>
      <w:r/>
    </w:p>
    <w:p>
      <w:pPr>
        <w:pStyle w:val="ListBullet"/>
        <w:spacing w:line="240" w:lineRule="auto"/>
        <w:ind w:left="720"/>
      </w:pPr>
      <w:r/>
      <w:r>
        <w:rPr>
          <w:b/>
        </w:rPr>
        <w:t>High profile honours:</w:t>
      </w:r>
      <w:r>
        <w:t xml:space="preserve"> The parade featured a headline grand marshal and civic participation from West Hollywood, underscoring Pride’s local importance. </w:t>
      </w:r>
      <w:r/>
    </w:p>
    <w:p>
      <w:pPr>
        <w:pStyle w:val="ListBullet"/>
        <w:spacing w:line="240" w:lineRule="auto"/>
        <w:ind w:left="720"/>
      </w:pPr>
      <w:r/>
      <w:r>
        <w:rPr>
          <w:b/>
        </w:rPr>
        <w:t>Community mood:</w:t>
      </w:r>
      <w:r>
        <w:t xml:space="preserve"> The event felt joyful and inclusive, with viewers praising costume detail, music and the parade’s hopeful vibe. </w:t>
      </w:r>
      <w:r/>
      <w:r/>
    </w:p>
    <w:p>
      <w:pPr>
        <w:pStyle w:val="Heading2"/>
      </w:pPr>
      <w:r>
        <w:t>A lively telecast that felt like being there</w:t>
      </w:r>
      <w:r/>
    </w:p>
    <w:p>
      <w:r/>
      <w:r>
        <w:t>The opening moments crackled with excitement, a real live‑event buzz that made you feel the sunshine and the cheers through the screen. Nick Verreos and his co‑hosts set a warm tone, commenting on colourful costumes and the parade’s upbeat soundtrack. According to local information from the West Hollywood Pride organisers, the parade is a major annual draw, and the telecast aimed to capture that street‑level joy for viewers who couldn’t be there in person. If you like your coverage bright and human, this was it.</w:t>
      </w:r>
      <w:r/>
    </w:p>
    <w:p>
      <w:pPr>
        <w:pStyle w:val="Heading2"/>
      </w:pPr>
      <w:r>
        <w:t>Why the hosts mattered , style plus substance</w:t>
      </w:r>
      <w:r/>
    </w:p>
    <w:p>
      <w:r/>
      <w:r>
        <w:t>Nick Verreos brought his fashion sensibility and easy charm to the broadcast, while Cher Calvin and Melvin Robert supplied quick rapport and newsroom polish. The contrasts worked: runway‑savvy observations met hard‑working live‑television instincts. The result felt informed and celebratory, not just a string of soundbites. It’s worth noting that strong host chemistry makes live events easier to watch, especially when they’re as long as three hours.</w:t>
      </w:r>
      <w:r/>
    </w:p>
    <w:p>
      <w:pPr>
        <w:pStyle w:val="Heading2"/>
      </w:pPr>
      <w:r>
        <w:t>What West Hollywood’s parade highlights say about Pride today</w:t>
      </w:r>
      <w:r/>
    </w:p>
    <w:p>
      <w:r/>
      <w:r>
        <w:t>West Hollywood’s parade remains a civic highlight, with city announcements and high‑profile participants underscoring its cultural weight. The event’s website and local council news indicate official backing and big community turnout, which translates into more elaborate floats and bigger spectacle for TV viewers. That matters beyond the visuals: it shows Pride as both celebration and civic ritual, where politics, culture and party meet on the street.</w:t>
      </w:r>
      <w:r/>
    </w:p>
    <w:p>
      <w:pPr>
        <w:pStyle w:val="Heading2"/>
      </w:pPr>
      <w:r>
        <w:t>Practical viewing tips if you watch next time</w:t>
      </w:r>
      <w:r/>
    </w:p>
    <w:p>
      <w:r/>
      <w:r>
        <w:t>If you plan to tune into next year’s telecast, set aside a chunk of time , these broadcasts are long and deliberately paced , and keep the volume up for music and crowd reactions. For in‑person visitors, the West Hollywood event page and city news posts are the best places to check parade route, start times and street closures. And if you follow hosts like Verreos, expect fashion commentary and moments that highlight costume detail, which can be the most fun part to spot.</w:t>
      </w:r>
      <w:r/>
    </w:p>
    <w:p>
      <w:pPr>
        <w:pStyle w:val="Heading2"/>
      </w:pPr>
      <w:r>
        <w:t>The bigger picture , Pride as both spectacle and community ritual</w:t>
      </w:r>
      <w:r/>
    </w:p>
    <w:p>
      <w:r/>
      <w:r>
        <w:t>Telecasts like KTLA’s turn local parades into wider cultural moments, bringing community events into living rooms across regions. The West Hollywood parade’s mix of celebrity, civic recognition and local groups shows how Pride can be both mainstream and grassroots at once. That dual role keeps the event relevant and, frankly, very watchable.</w:t>
      </w:r>
      <w:r/>
    </w:p>
    <w:p>
      <w:r/>
      <w:r>
        <w:t>It's a small change in perspective that can make every broadcast feel like front‑row attendance.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http://nickverrreos.blogspot.com/2026/06/nick-appearancesnick-verreos-co-hosts.html</w:t>
        </w:r>
      </w:hyperlink>
      <w:r>
        <w:t xml:space="preserve"> - Please view link - unable to able to access data</w:t>
      </w:r>
      <w:r/>
    </w:p>
    <w:p>
      <w:pPr>
        <w:pStyle w:val="ListNumber"/>
        <w:spacing w:line="240" w:lineRule="auto"/>
        <w:ind w:left="720"/>
      </w:pPr>
      <w:r/>
      <w:hyperlink r:id="rId10">
        <w:r>
          <w:rPr>
            <w:color w:val="0000EE"/>
            <w:u w:val="single"/>
          </w:rPr>
          <w:t>https://www.wehopride.com/event/weho-pride-parade</w:t>
        </w:r>
      </w:hyperlink>
      <w:r>
        <w:t xml:space="preserve"> - The WeHo Pride Parade is a free, public event celebrating LGBTQ+ representation, inclusion, and progress. Held annually along Santa Monica Boulevard in West Hollywood, the parade features music, dancing, colourful floats, and festive marching contingents. The 2026 parade took place on June 7, with KTLA 5 serving as the official broadcast partner, streaming the event live on KTLA+, KTLA.com, and its mobile app. Parade Icons for 2026 included Kathy Hilton, Quinton Peron, Napoleon Jinnies, and the current Los Angeles Rams Cheerleaders, recognised for their significant contributions to the LGBTQ+ community and social justice issues. (</w:t>
      </w:r>
      <w:hyperlink r:id="rId14">
        <w:r>
          <w:rPr>
            <w:color w:val="0000EE"/>
            <w:u w:val="single"/>
          </w:rPr>
          <w:t>wehopride.com</w:t>
        </w:r>
      </w:hyperlink>
      <w:r>
        <w:t>)</w:t>
      </w:r>
      <w:r/>
    </w:p>
    <w:p>
      <w:pPr>
        <w:pStyle w:val="ListNumber"/>
        <w:spacing w:line="240" w:lineRule="auto"/>
        <w:ind w:left="720"/>
      </w:pPr>
      <w:r/>
      <w:hyperlink r:id="rId11">
        <w:r>
          <w:rPr>
            <w:color w:val="0000EE"/>
            <w:u w:val="single"/>
          </w:rPr>
          <w:t>https://www.weho.org/Home/Components/News/News/12156/23</w:t>
        </w:r>
      </w:hyperlink>
      <w:r>
        <w:t xml:space="preserve"> - The City of West Hollywood announced Kathy Hilton as the Grand Marshal Icon for the 2026 WeHo Pride Parade, recognising her commitment to the LGBTQ+ community and allyship in the entertainment industry. Hilton joined Quinton Peron and Napoleon Jinnies, the NFL's first male cheerleaders, and the current Los Angeles Rams Cheerleaders as Parade Icons. The parade took place on June 7, 2026, along Santa Monica Boulevard, with KTLA 5 as the official broadcast partner. (</w:t>
      </w:r>
      <w:hyperlink r:id="rId15">
        <w:r>
          <w:rPr>
            <w:color w:val="0000EE"/>
            <w:u w:val="single"/>
          </w:rPr>
          <w:t>weho.org</w:t>
        </w:r>
      </w:hyperlink>
      <w:r>
        <w:t>)</w:t>
      </w:r>
      <w:r/>
    </w:p>
    <w:p>
      <w:pPr>
        <w:pStyle w:val="ListNumber"/>
        <w:spacing w:line="240" w:lineRule="auto"/>
        <w:ind w:left="720"/>
      </w:pPr>
      <w:r/>
      <w:hyperlink r:id="rId12">
        <w:r>
          <w:rPr>
            <w:color w:val="0000EE"/>
            <w:u w:val="single"/>
          </w:rPr>
          <w:t>https://www.wehopride.com/news/city-of-west-hollywood-announces-kathy-hilton-as-the-grand-marshal-icon-for-the-2026-weho-pride-parade-on-june-7</w:t>
        </w:r>
      </w:hyperlink>
      <w:r>
        <w:t xml:space="preserve"> - The City of West Hollywood and WeHo Pride producer JJLA announced Kathy Hilton as the Grand Marshal Icon for the 2026 WeHo Pride Parade, recognising her commitment to the LGBTQ+ community and allyship in the entertainment industry. Hilton joined Quinton Peron and Napoleon Jinnies, the NFL's first male cheerleaders, and the current Los Angeles Rams Cheerleaders as Parade Icons. The parade took place on June 7, 2026, along Santa Monica Boulevard, with KTLA 5 as the official broadcast partner. (</w:t>
      </w:r>
      <w:hyperlink r:id="rId16">
        <w:r>
          <w:rPr>
            <w:color w:val="0000EE"/>
            <w:u w:val="single"/>
          </w:rPr>
          <w:t>wehopride.com</w:t>
        </w:r>
      </w:hyperlink>
      <w:r>
        <w:t>)</w:t>
      </w:r>
      <w:r/>
    </w:p>
    <w:p>
      <w:pPr>
        <w:pStyle w:val="ListNumber"/>
        <w:spacing w:line="240" w:lineRule="auto"/>
        <w:ind w:left="720"/>
      </w:pPr>
      <w:r/>
      <w:hyperlink r:id="rId13">
        <w:r>
          <w:rPr>
            <w:color w:val="0000EE"/>
            <w:u w:val="single"/>
          </w:rPr>
          <w:t>https://www.weho.org/Home/Components/News/News/12168/1400</w:t>
        </w:r>
      </w:hyperlink>
      <w:r>
        <w:t xml:space="preserve"> - The City of West Hollywood announced the schedule for WeHo Pride Weekend 2026, including the WeHo Pride Parade on June 7, 2026. The parade began at 12 p.m. at North Crescent Heights Boulevard and continued west on Santa Monica Boulevard. KTLA 5 served as the official broadcast partner, streaming the parade live on KTLA+, KTLA.com, and its mobile app. The weekend also featured the OUTLOUD Music Festival, the WeHo Pride Street Fair, and the inaugural 'Camp OUT!' sober celebration. (</w:t>
      </w:r>
      <w:hyperlink r:id="rId17">
        <w:r>
          <w:rPr>
            <w:color w:val="0000EE"/>
            <w:u w:val="single"/>
          </w:rPr>
          <w:t>weho.org</w:t>
        </w:r>
      </w:hyperlink>
      <w:r>
        <w:t>)</w:t>
      </w:r>
      <w:r/>
    </w:p>
    <w:p>
      <w:pPr>
        <w:pStyle w:val="ListNumber"/>
        <w:spacing w:line="240" w:lineRule="auto"/>
        <w:ind w:left="720"/>
      </w:pPr>
      <w:r/>
      <w:hyperlink r:id="rId12">
        <w:r>
          <w:rPr>
            <w:color w:val="0000EE"/>
            <w:u w:val="single"/>
          </w:rPr>
          <w:t>https://www.wehopride.com/news/city-of-west-hollywood-announces-kathy-hilton-as-the-grand-marshal-icon-for-the-2026-weho-pride-parade-on-june-7</w:t>
        </w:r>
      </w:hyperlink>
      <w:r>
        <w:t xml:space="preserve"> - The City of West Hollywood and WeHo Pride producer JJLA announced Kathy Hilton as the Grand Marshal Icon for the 2026 WeHo Pride Parade, recognising her commitment to the LGBTQ+ community and allyship in the entertainment industry. Hilton joined Quinton Peron and Napoleon Jinnies, the NFL's first male cheerleaders, and the current Los Angeles Rams Cheerleaders as Parade Icons. The parade took place on June 7, 2026, along Santa Monica Boulevard, with KTLA 5 as the official broadcast partner. (</w:t>
      </w:r>
      <w:hyperlink r:id="rId16">
        <w:r>
          <w:rPr>
            <w:color w:val="0000EE"/>
            <w:u w:val="single"/>
          </w:rPr>
          <w:t>wehopride.com</w:t>
        </w:r>
      </w:hyperlink>
      <w:r>
        <w:t>)</w:t>
      </w:r>
      <w:r/>
    </w:p>
    <w:p>
      <w:pPr>
        <w:pStyle w:val="ListNumber"/>
        <w:spacing w:line="240" w:lineRule="auto"/>
        <w:ind w:left="720"/>
      </w:pPr>
      <w:r/>
      <w:hyperlink r:id="rId12">
        <w:r>
          <w:rPr>
            <w:color w:val="0000EE"/>
            <w:u w:val="single"/>
          </w:rPr>
          <w:t>https://www.wehopride.com/news/city-of-west-hollywood-announces-kathy-hilton-as-the-grand-marshal-icon-for-the-2026-weho-pride-parade-on-june-7</w:t>
        </w:r>
      </w:hyperlink>
      <w:r>
        <w:t xml:space="preserve"> - The City of West Hollywood and WeHo Pride producer JJLA announced Kathy Hilton as the Grand Marshal Icon for the 2026 WeHo Pride Parade, recognising her commitment to the LGBTQ+ community and allyship in the entertainment industry. Hilton joined Quinton Peron and Napoleon Jinnies, the NFL's first male cheerleaders, and the current Los Angeles Rams Cheerleaders as Parade Icons. The parade took place on June 7, 2026, along Santa Monica Boulevard, with KTLA 5 as the official broadcast partner. (</w:t>
      </w:r>
      <w:hyperlink r:id="rId16">
        <w:r>
          <w:rPr>
            <w:color w:val="0000EE"/>
            <w:u w:val="single"/>
          </w:rPr>
          <w:t>wehopride.com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nickverrreos.blogspot.com/2026/06/nick-appearancesnick-verreos-co-hosts.html" TargetMode="External"/><Relationship Id="rId10" Type="http://schemas.openxmlformats.org/officeDocument/2006/relationships/hyperlink" Target="https://www.wehopride.com/event/weho-pride-parade" TargetMode="External"/><Relationship Id="rId11" Type="http://schemas.openxmlformats.org/officeDocument/2006/relationships/hyperlink" Target="https://www.weho.org/Home/Components/News/News/12156/23" TargetMode="External"/><Relationship Id="rId12" Type="http://schemas.openxmlformats.org/officeDocument/2006/relationships/hyperlink" Target="https://www.wehopride.com/news/city-of-west-hollywood-announces-kathy-hilton-as-the-grand-marshal-icon-for-the-2026-weho-pride-parade-on-june-7" TargetMode="External"/><Relationship Id="rId13" Type="http://schemas.openxmlformats.org/officeDocument/2006/relationships/hyperlink" Target="https://www.weho.org/Home/Components/News/News/12168/1400" TargetMode="External"/><Relationship Id="rId14" Type="http://schemas.openxmlformats.org/officeDocument/2006/relationships/hyperlink" Target="https://www.wehopride.com/event/weho-pride-parade?utm_source=openai" TargetMode="External"/><Relationship Id="rId15" Type="http://schemas.openxmlformats.org/officeDocument/2006/relationships/hyperlink" Target="https://www.weho.org/Home/Components/News/News/12156/23?utm_source=openai" TargetMode="External"/><Relationship Id="rId16" Type="http://schemas.openxmlformats.org/officeDocument/2006/relationships/hyperlink" Target="https://www.wehopride.com/news/city-of-west-hollywood-announces-kathy-hilton-as-the-grand-marshal-icon-for-the-2026-weho-pride-parade-on-june-7?utm_source=openai" TargetMode="External"/><Relationship Id="rId17" Type="http://schemas.openxmlformats.org/officeDocument/2006/relationships/hyperlink" Target="https://www.weho.org/Home/Components/News/News/12168/140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