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Milan Pride Plans for Scorching Heat: How Organisers Adapted the Parade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shade as Milan adjusts its Pride plans; organisers have pushed the final parade to 17:00, mapped water points and medical stations, and set up shaded viewing to keep thousands safer during an intense heatwave. Here’s what changed, why it matters and how to enjoy the day without baking.</w:t>
      </w:r>
      <w:r/>
    </w:p>
    <w:p>
      <w:r/>
      <w:r>
        <w:t>Essential Takeaways</w:t>
      </w:r>
      <w:r/>
      <w:r/>
    </w:p>
    <w:p>
      <w:pPr>
        <w:pStyle w:val="ListBullet"/>
        <w:spacing w:line="240" w:lineRule="auto"/>
        <w:ind w:left="720"/>
      </w:pPr>
      <w:r/>
      <w:r>
        <w:rPr>
          <w:b/>
        </w:rPr>
        <w:t>Parade time changed:</w:t>
      </w:r>
      <w:r>
        <w:t xml:space="preserve"> The final Milan Pride march has been delayed to 17:00 to avoid the hottest hours and reduce heat risks.</w:t>
      </w:r>
      <w:r/>
    </w:p>
    <w:p>
      <w:pPr>
        <w:pStyle w:val="ListBullet"/>
        <w:spacing w:line="240" w:lineRule="auto"/>
        <w:ind w:left="720"/>
      </w:pPr>
      <w:r/>
      <w:r>
        <w:rPr>
          <w:b/>
        </w:rPr>
        <w:t>Safety infrastructure:</w:t>
      </w:r>
      <w:r>
        <w:t xml:space="preserve"> Organisers placed shade points, drinking fountains, mobile rescue teams and field hospitals along the roughly three-kilometre route.</w:t>
      </w:r>
      <w:r/>
    </w:p>
    <w:p>
      <w:pPr>
        <w:pStyle w:val="ListBullet"/>
        <w:spacing w:line="240" w:lineRule="auto"/>
        <w:ind w:left="720"/>
      </w:pPr>
      <w:r/>
      <w:r>
        <w:rPr>
          <w:b/>
        </w:rPr>
        <w:t>Flexible attendance:</w:t>
      </w:r>
      <w:r>
        <w:t xml:space="preserve"> Participants are encouraged to join part of the route or head straight to the Arco della Pace; a shaded ledwall and accessible area are provided in Parco Sempione.</w:t>
      </w:r>
      <w:r/>
    </w:p>
    <w:p>
      <w:pPr>
        <w:pStyle w:val="ListBullet"/>
        <w:spacing w:line="240" w:lineRule="auto"/>
        <w:ind w:left="720"/>
      </w:pPr>
      <w:r/>
      <w:r>
        <w:rPr>
          <w:b/>
        </w:rPr>
        <w:t>Cross-border caution:</w:t>
      </w:r>
      <w:r>
        <w:t xml:space="preserve"> Paris cancelled several Pride events after police warned they could overload emergency services amid extreme heat.</w:t>
      </w:r>
      <w:r/>
    </w:p>
    <w:p>
      <w:pPr>
        <w:pStyle w:val="ListBullet"/>
        <w:spacing w:line="240" w:lineRule="auto"/>
        <w:ind w:left="720"/>
      </w:pPr>
      <w:r/>
      <w:r>
        <w:rPr>
          <w:b/>
        </w:rPr>
        <w:t>Local alerts:</w:t>
      </w:r>
      <w:r>
        <w:t xml:space="preserve"> Large parts of northern and southern Italy are under heat alerts, with temperatures up to 38–39°C in parts of Emilia-Romagna and special warnings in Bari and Campania.</w:t>
      </w:r>
      <w:r/>
      <w:r/>
    </w:p>
    <w:p>
      <w:pPr>
        <w:pStyle w:val="Heading2"/>
      </w:pPr>
      <w:r>
        <w:t>Why the parade was moved , and what it feels like on the ground</w:t>
      </w:r>
      <w:r/>
    </w:p>
    <w:p>
      <w:r/>
      <w:r>
        <w:t>The simplest reason for the change is obvious: it’s hot, uncomfortably hot. Organisers pushed the main march back to 17:00 so participants avoid the peak afternoon sun, and they’ve set the meeting point at 16:30 on via Vittor Pisani. You’ll notice more umbrellas, lighter clothing and people pacing themselves; there’s a soft, cautious energy rather than the usual full-throttle carnival buzz.</w:t>
      </w:r>
      <w:r/>
    </w:p>
    <w:p>
      <w:r/>
      <w:r>
        <w:t>City officials and the Pride team planned this after watching forecasts and rising ambulance call-outs. According to local reporting, the route still runs about three kilometres towards the Arco della Pace, but the real story is the extra infrastructure , shade maps, fountains and medics , designed to make the event tolerable and safe for families, older attendees and people with health issues.</w:t>
      </w:r>
      <w:r/>
    </w:p>
    <w:p>
      <w:pPr>
        <w:pStyle w:val="Heading2"/>
      </w:pPr>
      <w:r>
        <w:t>What organisers added: shade, water, and medical checkpoints</w:t>
      </w:r>
      <w:r/>
    </w:p>
    <w:p>
      <w:r/>
      <w:r>
        <w:t>Milan’s Pride isn’t just shifting the clock; it’s bolting on practical protections. Maps showing shaded spots and fountain locations are being distributed, checkpoint tents with first aid are in place, and mobile rescue teams will patrol the route. There’s even an on-site field hospital along the way and at the final event area.</w:t>
      </w:r>
      <w:r/>
    </w:p>
    <w:p>
      <w:r/>
      <w:r>
        <w:t>This matters if you plan to be there for long stretches. Bring a refillable water bottle, wear a wide-brimmed hat and choose breathable fabrics. If you’re attending with someone who tires easily, identify the nearest medical checkpoint when you arrive , the organisers have made those locations visible on the maps.</w:t>
      </w:r>
      <w:r/>
    </w:p>
    <w:p>
      <w:pPr>
        <w:pStyle w:val="Heading2"/>
      </w:pPr>
      <w:r>
        <w:t>How to enjoy the celebrations without overheating</w:t>
      </w:r>
      <w:r/>
    </w:p>
    <w:p>
      <w:r/>
      <w:r>
        <w:t>If you want the Pride atmosphere but not the full march, organisers explicitly invite flexible attendance: walk for a section, or go straight to the Arco della Pace for the finale. Parco Sempione will host a shaded ledwall and a dedicated space for people with disabilities, so you can watch comfortably from the grass.</w:t>
      </w:r>
      <w:r/>
    </w:p>
    <w:p>
      <w:r/>
      <w:r>
        <w:t>For families and those with mobility needs, arrive early to secure a spot in the shaded viewing area. And if you’re streaming, the finale will be live on YouTube , a sensible option if you’re sensitive to heat or prefer to celebrate from home.</w:t>
      </w:r>
      <w:r/>
    </w:p>
    <w:p>
      <w:pPr>
        <w:pStyle w:val="Heading2"/>
      </w:pPr>
      <w:r>
        <w:t>Paris, heat and a wider trend: Europe rethinking public events</w:t>
      </w:r>
      <w:r/>
    </w:p>
    <w:p>
      <w:r/>
      <w:r>
        <w:t>Across the border, Paris took an even firmer stance, with police asking organisers to cancel several public events, including the Pride march, to avoid overloading emergency services. Reuters reported that authorities warned of bans if organisers didn’t comply, signalling how extreme temperatures are reshaping event logistics across major cities.</w:t>
      </w:r>
      <w:r/>
    </w:p>
    <w:p>
      <w:r/>
      <w:r>
        <w:t>It’s not just about one parade: cities are increasingly balancing civic celebration with public safety as heatwaves become more frequent. Expect more timing tweaks, more medical planning and more public messaging about staying cool at outdoor gatherings.</w:t>
      </w:r>
      <w:r/>
    </w:p>
    <w:p>
      <w:pPr>
        <w:pStyle w:val="Heading2"/>
      </w:pPr>
      <w:r>
        <w:t>Practical tips for Pride-goers and anyone attending summer events</w:t>
      </w:r>
      <w:r/>
    </w:p>
    <w:p>
      <w:r/>
      <w:r>
        <w:t>Bring a hat, sunscreen and a refillable water bottle , fountains are marked but queues form quickly. Wear light, loose layers you can remove and put back as temperatures shift. Identify the nearest medical tent and take breaks in shaded areas, especially if humidity is high.</w:t>
      </w:r>
      <w:r/>
    </w:p>
    <w:p>
      <w:r/>
      <w:r>
        <w:t>If you’re responsible for others, agree a meeting point and time in case phones die or crowds separate you. And remember: streaming the finale is a perfectly valid way to be part of the day while staying safe.</w:t>
      </w:r>
      <w:r/>
    </w:p>
    <w:p>
      <w:r/>
      <w:r>
        <w:t>It's a small change that can make every celebration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[4]</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2">
        <w:r>
          <w:rPr>
            <w:color w:val="0000EE"/>
            <w:u w:val="single"/>
          </w:rPr>
          <w:t>[7]</w:t>
        </w:r>
      </w:hyperlink>
      <w:r>
        <w:t xml:space="preserve">- Paragraph 5: </w:t>
      </w:r>
      <w:hyperlink r:id="rId13">
        <w:r>
          <w:rPr>
            <w:color w:val="0000EE"/>
            <w:u w:val="single"/>
          </w:rPr>
          <w:t>[5]</w:t>
        </w:r>
      </w:hyperlink>
      <w:r>
        <w:t xml:space="preserve">, </w:t>
      </w:r>
      <w:hyperlink r:id="rId14">
        <w:r>
          <w:rPr>
            <w:color w:val="0000EE"/>
            <w:u w:val="single"/>
          </w:rPr>
          <w:t>[3]</w:t>
        </w:r>
      </w:hyperlink>
      <w:r>
        <w:t xml:space="preserve">- Paragraph 6: </w:t>
      </w:r>
      <w:hyperlink r:id="rId14">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https://www.ilfattoquotidiano.it/2026/06/26/milano-pride-parata-posticipata-caldo-notizie/8431437/</w:t>
        </w:r>
      </w:hyperlink>
      <w:r>
        <w:t xml:space="preserve"> - Please view link - unable to able to access data</w:t>
      </w:r>
      <w:r/>
    </w:p>
    <w:p>
      <w:pPr>
        <w:pStyle w:val="ListNumber"/>
        <w:spacing w:line="240" w:lineRule="auto"/>
        <w:ind w:left="720"/>
      </w:pPr>
      <w:r/>
      <w:hyperlink r:id="rId9">
        <w:r>
          <w:rPr>
            <w:color w:val="0000EE"/>
            <w:u w:val="single"/>
          </w:rPr>
          <w:t>https://www.ilfattoquotidiano.it/2026/06/26/milano-pride-parata-posticipata-caldo-notizie/8431437/</w:t>
        </w:r>
      </w:hyperlink>
      <w:r>
        <w:t xml:space="preserve"> - An article detailing the postponement of the Milano Pride parade to 5 p.m. due to extreme heat, with organisers implementing measures such as shaded areas, water fountains, medical checkpoints, and a field hospital along the route to ensure participant safety.</w:t>
      </w:r>
      <w:r/>
    </w:p>
    <w:p>
      <w:pPr>
        <w:pStyle w:val="ListNumber"/>
        <w:spacing w:line="240" w:lineRule="auto"/>
        <w:ind w:left="720"/>
      </w:pPr>
      <w:r/>
      <w:hyperlink r:id="rId14">
        <w:r>
          <w:rPr>
            <w:color w:val="0000EE"/>
            <w:u w:val="single"/>
          </w:rPr>
          <w:t>https://www.open.online/2026/06/27/caldo-milano-pride-posticipato-parigi-annulla-sfilata/</w:t>
        </w:r>
      </w:hyperlink>
      <w:r>
        <w:t xml:space="preserve"> - A report on how the heatwave has affected Pride events, highlighting Milano Pride's decision to delay the parade to 5 p.m. to seek shade, while Paris authorities cancelled their Pride march to prevent overburdening emergency services already strained by the extreme heat.</w:t>
      </w:r>
      <w:r/>
    </w:p>
    <w:p>
      <w:pPr>
        <w:pStyle w:val="ListNumber"/>
        <w:spacing w:line="240" w:lineRule="auto"/>
        <w:ind w:left="720"/>
      </w:pPr>
      <w:r/>
      <w:hyperlink r:id="rId10">
        <w:r>
          <w:rPr>
            <w:color w:val="0000EE"/>
            <w:u w:val="single"/>
          </w:rPr>
          <w:t>https://milano.corriere.it/notizie/cronaca/26_giugno_26/pride-milano-per-il-caldo-si-parte-un-ora-piu-tardi-alle-17-al-via-il-corteo-con-misure-straordinarie-per-la-sicurezza-dei-af6c1c9e-bdc9-42cc-8494-00a528bbfxlk_amp.shtml</w:t>
        </w:r>
      </w:hyperlink>
      <w:r>
        <w:t xml:space="preserve"> - An article discussing Milano Pride's decision to delay the parade by an hour to 5 p.m. to avoid the hottest part of the day, with enhanced safety measures including medical checkpoints, water, electrolytes, and shaded areas along the route.</w:t>
      </w:r>
      <w:r/>
    </w:p>
    <w:p>
      <w:pPr>
        <w:pStyle w:val="ListNumber"/>
        <w:spacing w:line="240" w:lineRule="auto"/>
        <w:ind w:left="720"/>
      </w:pPr>
      <w:r/>
      <w:hyperlink r:id="rId13">
        <w:r>
          <w:rPr>
            <w:color w:val="0000EE"/>
            <w:u w:val="single"/>
          </w:rPr>
          <w:t>https://www.internazionale.it/ultime-notizie-reuters/2026/06/26/paris-police-ask-organisers-to-cancel-pride-march-amid-heatwave-or-face-ban</w:t>
        </w:r>
      </w:hyperlink>
      <w:r>
        <w:t xml:space="preserve"> - A report on Paris police requesting organisers to cancel the Pride march due to the heatwave, warning that failure to comply would result in a ban, as temperatures in the city reached 46.5 degrees Celsius during the heatwave.</w:t>
      </w:r>
      <w:r/>
    </w:p>
    <w:p>
      <w:pPr>
        <w:pStyle w:val="ListNumber"/>
        <w:spacing w:line="240" w:lineRule="auto"/>
        <w:ind w:left="720"/>
      </w:pPr>
      <w:r/>
      <w:hyperlink r:id="rId11">
        <w:r>
          <w:rPr>
            <w:color w:val="0000EE"/>
            <w:u w:val="single"/>
          </w:rPr>
          <w:t>https://www.idealista.it/en/news/lifestyle-in-italy/2026/06/12/388968-milan-pride-2026-dates-parade-route-and-events</w:t>
        </w:r>
      </w:hyperlink>
      <w:r>
        <w:t xml:space="preserve"> - An overview of Milano Pride 2026, including dates, parade route along Via Vittor Pisani, Pride Square in Porta Venezia, and recommendations for accommodation during the event.</w:t>
      </w:r>
      <w:r/>
    </w:p>
    <w:p>
      <w:pPr>
        <w:pStyle w:val="ListNumber"/>
        <w:spacing w:line="240" w:lineRule="auto"/>
        <w:ind w:left="720"/>
      </w:pPr>
      <w:r/>
      <w:hyperlink r:id="rId12">
        <w:r>
          <w:rPr>
            <w:color w:val="0000EE"/>
            <w:u w:val="single"/>
          </w:rPr>
          <w:t>https://www.quotidiano.net/luce/attualita/pride-milano-2026-diretta-f496jx1x</w:t>
        </w:r>
      </w:hyperlink>
      <w:r>
        <w:t xml:space="preserve"> - A live coverage of Milano Pride 2026, reporting on over 300,000 people gathering under the sun, with the parade starting at 5 p.m. to avoid the hottest hours, and the route spanning 3 kilometres from Via Vittor Pisani to Arco della Pace, followed by the event at Parco Sempione.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fattoquotidiano.it/2026/06/26/milano-pride-parata-posticipata-caldo-notizie/8431437/" TargetMode="External"/><Relationship Id="rId10" Type="http://schemas.openxmlformats.org/officeDocument/2006/relationships/hyperlink" Target="https://milano.corriere.it/notizie/cronaca/26_giugno_26/pride-milano-per-il-caldo-si-parte-un-ora-piu-tardi-alle-17-al-via-il-corteo-con-misure-straordinarie-per-la-sicurezza-dei-af6c1c9e-bdc9-42cc-8494-00a528bbfxlk_amp.shtml" TargetMode="External"/><Relationship Id="rId11" Type="http://schemas.openxmlformats.org/officeDocument/2006/relationships/hyperlink" Target="https://www.idealista.it/en/news/lifestyle-in-italy/2026/06/12/388968-milan-pride-2026-dates-parade-route-and-events" TargetMode="External"/><Relationship Id="rId12" Type="http://schemas.openxmlformats.org/officeDocument/2006/relationships/hyperlink" Target="https://www.quotidiano.net/luce/attualita/pride-milano-2026-diretta-f496jx1x" TargetMode="External"/><Relationship Id="rId13" Type="http://schemas.openxmlformats.org/officeDocument/2006/relationships/hyperlink" Target="https://www.internazionale.it/ultime-notizie-reuters/2026/06/26/paris-police-ask-organisers-to-cancel-pride-march-amid-heatwave-or-face-ban" TargetMode="External"/><Relationship Id="rId14" Type="http://schemas.openxmlformats.org/officeDocument/2006/relationships/hyperlink" Target="https://www.open.online/2026/06/27/caldo-milano-pride-posticipato-parigi-annulla-sfil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