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Mexico City Pride 2026 Guide: Where to Go, What to Expect,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a sea of colour and purpose as Mexico City hosts one of Latin America’s biggest Pride marches this Saturday; hundreds of thousands will gather along Paseo de la Reforma and through the historic centre for celebration, tests, protest and solidarity , find out routes, timings and practical tips.</w:t>
      </w:r>
      <w:r/>
      <w:r/>
    </w:p>
    <w:p>
      <w:pPr>
        <w:pStyle w:val="ListBullet"/>
        <w:spacing w:line="240" w:lineRule="auto"/>
        <w:ind w:left="720"/>
      </w:pPr>
      <w:r/>
      <w:r>
        <w:rPr>
          <w:b/>
        </w:rPr>
        <w:t>When and where:</w:t>
      </w:r>
      <w:r>
        <w:t xml:space="preserve"> The march starts at 10 a.m., with groups meeting at the Ángel de la Independencia and assembling along Paseo de la Reforma before heading into the Historic Centre. </w:t>
      </w:r>
      <w:r/>
    </w:p>
    <w:p>
      <w:pPr>
        <w:pStyle w:val="ListBullet"/>
        <w:spacing w:line="240" w:lineRule="auto"/>
        <w:ind w:left="720"/>
      </w:pPr>
      <w:r/>
      <w:r>
        <w:rPr>
          <w:b/>
        </w:rPr>
        <w:t>Huge turnout:</w:t>
      </w:r>
      <w:r>
        <w:t xml:space="preserve"> Organisers and press reported attendance surging in recent years , last year’s march drew around 800,000 people, creating a lively, densely packed route. </w:t>
      </w:r>
      <w:r/>
    </w:p>
    <w:p>
      <w:pPr>
        <w:pStyle w:val="ListBullet"/>
        <w:spacing w:line="240" w:lineRule="auto"/>
        <w:ind w:left="720"/>
      </w:pPr>
      <w:r/>
      <w:r>
        <w:rPr>
          <w:b/>
        </w:rPr>
        <w:t>Health and safety services:</w:t>
      </w:r>
      <w:r>
        <w:t xml:space="preserve"> Free rapid health tests, including HIV and hepatitis C screenings, are regularly offered during the event and are likely to be available again. </w:t>
      </w:r>
      <w:r/>
    </w:p>
    <w:p>
      <w:pPr>
        <w:pStyle w:val="ListBullet"/>
        <w:spacing w:line="240" w:lineRule="auto"/>
        <w:ind w:left="720"/>
      </w:pPr>
      <w:r/>
      <w:r>
        <w:rPr>
          <w:b/>
        </w:rPr>
        <w:t>Route changes:</w:t>
      </w:r>
      <w:r>
        <w:t xml:space="preserve"> The Zócalo remains the symbolic finish, but the official stage is on Eje Central Lázaro Cárdenas near the Palacio de Bellas Artes; plan for street closures and diversions. </w:t>
      </w:r>
      <w:r/>
    </w:p>
    <w:p>
      <w:pPr>
        <w:pStyle w:val="ListBullet"/>
        <w:spacing w:line="240" w:lineRule="auto"/>
        <w:ind w:left="720"/>
      </w:pPr>
      <w:r/>
      <w:r>
        <w:rPr>
          <w:b/>
        </w:rPr>
        <w:t>Mood and message:</w:t>
      </w:r>
      <w:r>
        <w:t xml:space="preserve"> Expect a mix of party and protest , this year’s slogan focuses on solidarity, equality and peace amid ongoing concerns about violence against LGBTQI+ people in Mexico.</w:t>
      </w:r>
      <w:r/>
      <w:r/>
    </w:p>
    <w:p>
      <w:pPr>
        <w:pStyle w:val="Heading2"/>
      </w:pPr>
      <w:r>
        <w:t>A colourful start with a serious purpose</w:t>
      </w:r>
      <w:r/>
    </w:p>
    <w:p>
      <w:r/>
      <w:r>
        <w:t>Mexico City’s Pride feels loud, bright and human at once , rainbow flags, samba beats and banners rubbing shoulders with policy demands. Newspapers and event guides report organisers expect marchers to gather early at the Ángel de la Independencia and to stream down Paseo de la Reforma from 10 a.m., so the atmosphere will be electric from the off. For locals and visitors alike, it’s a rare chance to see the city centre transformed.</w:t>
      </w:r>
      <w:r/>
    </w:p>
    <w:p>
      <w:r/>
      <w:r>
        <w:t>The parade has been growing for years, with recent editions swelling into the hundreds of thousands. That scale gives the event real political weight: it isn’t only a party, it’s a public demonstration pushing for legal and social change across identity, equality and safety.</w:t>
      </w:r>
      <w:r/>
    </w:p>
    <w:p>
      <w:pPr>
        <w:pStyle w:val="Heading2"/>
      </w:pPr>
      <w:r>
        <w:t>What’s different this year , stage, screens and the World Cup</w:t>
      </w:r>
      <w:r/>
    </w:p>
    <w:p>
      <w:r/>
      <w:r>
        <w:t>Plans shifted slightly this year because the Zócalo is hosting a FIFA Fan Festival for World Cup fans. City authorities eventually allowed marchers to finish at the Zócalo and to join the public viewing, but the traditional closing stage has been moved to Eje Central Lázaro Cárdenas, next to the Palacio de Bellas Artes. That means the usual logistics will look and feel different, with sound and performances centred a few blocks away.</w:t>
      </w:r>
      <w:r/>
    </w:p>
    <w:p>
      <w:r/>
      <w:r>
        <w:t>If you’re planning to stay for the finale, think about where you want to watch and how you’ll reconnect with friends afterwards. Streets like Eje Central and surrounding avenues will be congested and public transport options can fill quickly.</w:t>
      </w:r>
      <w:r/>
    </w:p>
    <w:p>
      <w:pPr>
        <w:pStyle w:val="Heading2"/>
      </w:pPr>
      <w:r>
        <w:t>Health services and practical on-the-ground tips</w:t>
      </w:r>
      <w:r/>
    </w:p>
    <w:p>
      <w:r/>
      <w:r>
        <w:t>In past years the Mexican Social Security Institute and other providers handed out free rapid tests during Pride, offering HIV and hepatitis C screenings , a quietly vital public-health element of the day. If you want a test, arrive early and look for health tents along the route.</w:t>
      </w:r>
      <w:r/>
    </w:p>
    <w:p>
      <w:r/>
      <w:r>
        <w:t>Other practical tips: wear comfortable shoes, carry water, and leave non-essential valuables at home. Mobile signal can get patchy with so many phones in the air, so agree on meeting points beforehand. If you need accessible routes, research them before you travel; the city usually publishes maps and organisers try to keep some corridors clear.</w:t>
      </w:r>
      <w:r/>
    </w:p>
    <w:p>
      <w:pPr>
        <w:pStyle w:val="Heading2"/>
      </w:pPr>
      <w:r>
        <w:t>Safety and the bigger social picture</w:t>
      </w:r>
      <w:r/>
    </w:p>
    <w:p>
      <w:r/>
      <w:r>
        <w:t>This Pride marches against a backdrop that’s important to remember: independent groups tracking violence say Mexico remains one of the most dangerous countries in the region for LGBTQI+ people, with dozens of killings reported annually. That reality adds urgency to the march’s slogan , “In the eyes of the world: my struggle is your struggle” , and to the calls for protection, justice and solidarity.</w:t>
      </w:r>
      <w:r/>
    </w:p>
    <w:p>
      <w:r/>
      <w:r>
        <w:t>Organisers blend celebration with demands: expect speeches, banners calling for policy change, and an unambiguous message that visibility must come with safety and rights. For many attendees, Pride is both catharsis and civic action.</w:t>
      </w:r>
      <w:r/>
    </w:p>
    <w:p>
      <w:pPr>
        <w:pStyle w:val="Heading2"/>
      </w:pPr>
      <w:r>
        <w:t>How to make the most of the day</w:t>
      </w:r>
      <w:r/>
    </w:p>
    <w:p>
      <w:r/>
      <w:r>
        <w:t>If you’re visiting the city, treat Pride as both a cultural highlight and a logistical challenge. Use public transport early, charge your phone, and map escape routes in case crowds surge. Bring a small flag or sign if you want to join a contingent, but check local guidance on permitted items. And if you’re watching rather than marching, scope out a quieter side street where you can enjoy the atmosphere without being in the crush.</w:t>
      </w:r>
      <w:r/>
    </w:p>
    <w:p>
      <w:r/>
      <w:r>
        <w:t>For residents, consider volunteering with health or support teams , the event relies on dozens of NGOs and civic groups. And if you’re worried about safety, travel with friends and stick to well-lit, populated streets after dark.</w:t>
      </w:r>
      <w:r/>
    </w:p>
    <w:p>
      <w:r/>
      <w:r>
        <w:t>It’s a big, emotional day that mixes colour with consequence , take it in, stay safe, and join in however feels right for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3">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https://mexiconewsdaily.com/culture/one-of-latin-americas-largest-pride-marches-mexico-city-saturday/</w:t>
        </w:r>
      </w:hyperlink>
      <w:r>
        <w:t xml:space="preserve"> - Please view link - unable to able to access data</w:t>
      </w:r>
      <w:r/>
    </w:p>
    <w:p>
      <w:pPr>
        <w:pStyle w:val="ListNumber"/>
        <w:spacing w:line="240" w:lineRule="auto"/>
        <w:ind w:left="720"/>
      </w:pPr>
      <w:r/>
      <w:hyperlink r:id="rId10">
        <w:r>
          <w:rPr>
            <w:color w:val="0000EE"/>
            <w:u w:val="single"/>
          </w:rPr>
          <w:t>https://elpais.com/mexico/2026-06-27/marcha-del-orgullo-2026-en-ciudad-de-mexico-cuando-es-cual-sera-la-ruta-y-que-cambia-en-medio-del-mundial.html</w:t>
        </w:r>
      </w:hyperlink>
      <w:r>
        <w:t xml:space="preserve"> - This article provides details about the 2026 Mexico City Pride March, scheduled for Saturday, June 27, coinciding with the FIFA World Cup. The march will start at 10:00 a.m. from the Ángel de la Independencia, proceeding along Paseo de la Reforma, Avenida Juárez, and Calle 5 de Mayo, concluding at the Zócalo. The theme is 'In the eyes of the world, my struggle is your struggle. Equality, peace, and solidarity.' The event aims to advance demands related to identity, diversity, equality, and the eradication of violence against people of diverse sexual and gender identities.</w:t>
      </w:r>
      <w:r/>
    </w:p>
    <w:p>
      <w:pPr>
        <w:pStyle w:val="ListNumber"/>
        <w:spacing w:line="240" w:lineRule="auto"/>
        <w:ind w:left="720"/>
      </w:pPr>
      <w:r/>
      <w:hyperlink r:id="rId11">
        <w:r>
          <w:rPr>
            <w:color w:val="0000EE"/>
            <w:u w:val="single"/>
          </w:rPr>
          <w:t>https://www.themexicoguides.com/news/2026-06-20-mexico-city-pride-2026-parade-on-27-june/</w:t>
        </w:r>
      </w:hyperlink>
      <w:r>
        <w:t xml:space="preserve"> - This article discusses the 2026 Mexico City Pride Parade, set for Saturday, June 27, 2026. The parade will begin at 10:00 AM from the Ángel de la Independencia monument, march along Paseo de la Reforma, and end at the Zócalo, where a free outdoor festival with live music and entertainment will run until the evening. Attendance is expected to exceed half a million people, with the 2026 edition anticipated to draw even higher numbers due to the simultaneous influx of FIFA World Cup fans in the city.</w:t>
      </w:r>
      <w:r/>
    </w:p>
    <w:p>
      <w:pPr>
        <w:pStyle w:val="ListNumber"/>
        <w:spacing w:line="240" w:lineRule="auto"/>
        <w:ind w:left="720"/>
      </w:pPr>
      <w:r/>
      <w:hyperlink r:id="rId13">
        <w:r>
          <w:rPr>
            <w:color w:val="0000EE"/>
            <w:u w:val="single"/>
          </w:rPr>
          <w:t>https://www.tourme.app/mx/blog/mexico-city-pride-lgbtq-guide</w:t>
        </w:r>
      </w:hyperlink>
      <w:r>
        <w:t xml:space="preserve"> - This guide provides comprehensive information about the 2026 Mexico City Pride, scheduled for June 27, 2026. The parade will start at 10 a.m. from the Ángel de la Independencia, proceeding along Paseo de la Reforma to the Zócalo. The event is expected to draw approximately 250,000 people, making it the second-largest Pride event in Latin America after São Paulo. The guide also highlights Zona Rosa's Calle Amberes as the main LGBTQ+ strip and mentions the legal context, noting that Mexico City legalized same-sex marriage in 2009.</w:t>
      </w:r>
      <w:r/>
    </w:p>
    <w:p>
      <w:pPr>
        <w:pStyle w:val="ListNumber"/>
        <w:spacing w:line="240" w:lineRule="auto"/>
        <w:ind w:left="720"/>
      </w:pPr>
      <w:r/>
      <w:hyperlink r:id="rId12">
        <w:r>
          <w:rPr>
            <w:color w:val="0000EE"/>
            <w:u w:val="single"/>
          </w:rPr>
          <w:t>https://www.jornada.com.mx/noticia/2025/06/28/capital/asisten-800-mil-personas-a-marcha-del-orgullo-lgb-en-cdmx</w:t>
        </w:r>
      </w:hyperlink>
      <w:r>
        <w:t xml:space="preserve"> - This article reports that 800,000 people attended the 2025 Mexico City Pride March, marking a significant increase from the previous year's attendance of 260,000. The event unfolded peacefully and concluded without incident. Authorities implemented a security operation with 2,000 collaborators from various secretariats, providing accompaniment and deploying 260 traffic control elements, 21 patrols, 10 motorcycles, five cranes, as well as 28 paramedics sent to strategic points along the route, accompanied by two ambulances and two motorcycle ambulances.</w:t>
      </w:r>
      <w:r/>
    </w:p>
    <w:p>
      <w:pPr>
        <w:pStyle w:val="ListNumber"/>
        <w:spacing w:line="240" w:lineRule="auto"/>
        <w:ind w:left="720"/>
      </w:pPr>
      <w:r/>
      <w:hyperlink r:id="rId14">
        <w:r>
          <w:rPr>
            <w:color w:val="0000EE"/>
            <w:u w:val="single"/>
          </w:rPr>
          <w:t>https://mexicocity.gaycities.com/events/1030898-marcha-del-orgullo-cdmx</w:t>
        </w:r>
      </w:hyperlink>
      <w:r>
        <w:t xml:space="preserve"> - This event page provides details about the annual Mexico City Pride march, officially titled the Marcha del Orgullo de la Ciudad de Mexico or simply Marcha Orgullo CDMX. The parade takes place annually at the end of June, attended by over 300,000 people from all over Mexico. The parade begins a few hours before noon at the Angel of Independence and continues for several hours, followed by an after-party at Zocalo that lasts late into the night. Mexico City Pride is one of the country's largest, transforming downtown into a Pride Festival arena.</w:t>
      </w:r>
      <w:r/>
    </w:p>
    <w:p>
      <w:pPr>
        <w:pStyle w:val="ListNumber"/>
        <w:spacing w:line="240" w:lineRule="auto"/>
        <w:ind w:left="720"/>
      </w:pPr>
      <w:r/>
      <w:hyperlink r:id="rId15">
        <w:r>
          <w:rPr>
            <w:color w:val="0000EE"/>
            <w:u w:val="single"/>
          </w:rPr>
          <w:t>https://www.youtube.com/watch?v=PztnXKlq7W4</w:t>
        </w:r>
      </w:hyperlink>
      <w:r>
        <w:t xml:space="preserve"> - This video provides comprehensive information about the 2025 Mexico City Pride March, including the route, artists, and other essential details. The march began at 10:00 a.m. at the Angel of Independence, proceeding along Paseo de la Reforma, Avenida Juárez, Eje Central, and Calle 5 de Mayo to reach the Zócalo. The event commemorated International Pride Day following the 1969 Stonewall riots and was celebrated as an act of resistance and global visibility for the LGBTQ+ community. The theme for that year was 'Diversity without Borders: Justice, Resistance,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xiconewsdaily.com/culture/one-of-latin-americas-largest-pride-marches-mexico-city-saturday/" TargetMode="External"/><Relationship Id="rId10" Type="http://schemas.openxmlformats.org/officeDocument/2006/relationships/hyperlink" Target="https://elpais.com/mexico/2026-06-27/marcha-del-orgullo-2026-en-ciudad-de-mexico-cuando-es-cual-sera-la-ruta-y-que-cambia-en-medio-del-mundial.html" TargetMode="External"/><Relationship Id="rId11" Type="http://schemas.openxmlformats.org/officeDocument/2006/relationships/hyperlink" Target="https://www.themexicoguides.com/news/2026-06-20-mexico-city-pride-2026-parade-on-27-june/" TargetMode="External"/><Relationship Id="rId12" Type="http://schemas.openxmlformats.org/officeDocument/2006/relationships/hyperlink" Target="https://www.jornada.com.mx/noticia/2025/06/28/capital/asisten-800-mil-personas-a-marcha-del-orgullo-lgb-en-cdmx" TargetMode="External"/><Relationship Id="rId13" Type="http://schemas.openxmlformats.org/officeDocument/2006/relationships/hyperlink" Target="https://www.tourme.app/mx/blog/mexico-city-pride-lgbtq-guide" TargetMode="External"/><Relationship Id="rId14" Type="http://schemas.openxmlformats.org/officeDocument/2006/relationships/hyperlink" Target="https://mexicocity.gaycities.com/events/1030898-marcha-del-orgullo-cdmx" TargetMode="External"/><Relationship Id="rId15" Type="http://schemas.openxmlformats.org/officeDocument/2006/relationships/hyperlink" Target="https://www.youtube.com/watch?v=PztnXKlq7W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