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Mayor Dating Advice: Zohran Mamdani’s Cute Pride-Era Tip for Finding Love Online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smile: New York City mayor Zohran Mamdani charmed viewers on his Twitch show by swapping dating stories with a queer New Yorker, showing how love still sparks in surprising corners of the internet , and why community and safety matter just as much as romance.</w:t>
      </w:r>
      <w:r/>
    </w:p>
    <w:p>
      <w:r/>
      <w:r>
        <w:t>Essential Takeaways</w:t>
      </w:r>
      <w:r/>
      <w:r/>
    </w:p>
    <w:p>
      <w:pPr>
        <w:pStyle w:val="ListBullet"/>
        <w:spacing w:line="240" w:lineRule="auto"/>
        <w:ind w:left="720"/>
      </w:pPr>
      <w:r/>
      <w:r>
        <w:rPr>
          <w:b/>
        </w:rPr>
        <w:t>Live-chat chemistry:</w:t>
      </w:r>
      <w:r>
        <w:t xml:space="preserve"> Mamdani and guest Allan Dabrio Marrero shared a warm, easy rapport on the Talk With the People Twitch stream, making the conversation feel intimate and candid. </w:t>
      </w:r>
      <w:r/>
    </w:p>
    <w:p>
      <w:pPr>
        <w:pStyle w:val="ListBullet"/>
        <w:spacing w:line="240" w:lineRule="auto"/>
        <w:ind w:left="720"/>
      </w:pPr>
      <w:r/>
      <w:r>
        <w:rPr>
          <w:b/>
        </w:rPr>
        <w:t>Modern meet-cutes:</w:t>
      </w:r>
      <w:r>
        <w:t xml:space="preserve"> Marrero met his husband through an Instagram Live appearance, proving love can start outside dating apps. </w:t>
      </w:r>
      <w:r/>
    </w:p>
    <w:p>
      <w:pPr>
        <w:pStyle w:val="ListBullet"/>
        <w:spacing w:line="240" w:lineRule="auto"/>
        <w:ind w:left="720"/>
      </w:pPr>
      <w:r/>
      <w:r>
        <w:rPr>
          <w:b/>
        </w:rPr>
        <w:t>Hard truths:</w:t>
      </w:r>
      <w:r>
        <w:t xml:space="preserve"> Marrero also recounted a five‑month ICE detention that separated him from his partner, underlining how immigration and queer rights intersect. </w:t>
      </w:r>
      <w:r/>
    </w:p>
    <w:p>
      <w:pPr>
        <w:pStyle w:val="ListBullet"/>
        <w:spacing w:line="240" w:lineRule="auto"/>
        <w:ind w:left="720"/>
      </w:pPr>
      <w:r/>
      <w:r>
        <w:rPr>
          <w:b/>
        </w:rPr>
        <w:t>Practical comfort:</w:t>
      </w:r>
      <w:r>
        <w:t xml:space="preserve"> The exchange blended light romantic anecdote with serious policy talk , a reminder leaders can humanise issues and offer reassurance. </w:t>
      </w:r>
      <w:r/>
    </w:p>
    <w:p>
      <w:pPr>
        <w:pStyle w:val="ListBullet"/>
        <w:spacing w:line="240" w:lineRule="auto"/>
        <w:ind w:left="720"/>
      </w:pPr>
      <w:r/>
      <w:r>
        <w:rPr>
          <w:b/>
        </w:rPr>
        <w:t>Emotional detail:</w:t>
      </w:r>
      <w:r>
        <w:t xml:space="preserve"> Viewers heard about long phone calls, rescue dogs and the relief of finding a safe community , small moments that make the story real.</w:t>
      </w:r>
      <w:r/>
      <w:r/>
    </w:p>
    <w:p>
      <w:pPr>
        <w:pStyle w:val="Heading2"/>
      </w:pPr>
      <w:r>
        <w:t>Hook: A mayor, a Twitch stream and a very modern meet‑cute</w:t>
      </w:r>
      <w:r/>
    </w:p>
    <w:p>
      <w:r/>
      <w:r>
        <w:t>Zohran Mamdani took to Twitch for Talk With the People and the chat quickly felt more like a living‑room conversation than a political broadcast, with a soft, personable energy that put his guest at ease. According to coverage of the livestream, viewers saw Mamdani trade dating stories with Allan Dabrio Marrero, whose tale of meeting his husband on Instagram Live was equal parts funny and sweet. The scene is vivid: pink hair for Pride, long phone calls, a rescued dog , little sensory details that make the moment stick.</w:t>
      </w:r>
      <w:r/>
    </w:p>
    <w:p>
      <w:pPr>
        <w:pStyle w:val="Heading2"/>
      </w:pPr>
      <w:r>
        <w:t>Backstory: Why this Twitch series matters</w:t>
      </w:r>
      <w:r/>
    </w:p>
    <w:p>
      <w:r/>
      <w:r>
        <w:t>Mamdani launched the streaming series to reach New Yorkers where they are , online and in real time , and journalists from local outlets noted the decision as part of a trend of politicians using gaming and streaming platforms to connect. The format lets him mix policy updates, like his recent rent freeze actions, with personal conversation, giving constituents direct access to both empathy and explanation. For many viewers, the mayor’s relaxed tone made complex topics feel accessible.</w:t>
      </w:r>
      <w:r/>
    </w:p>
    <w:p>
      <w:pPr>
        <w:pStyle w:val="Heading2"/>
      </w:pPr>
      <w:r>
        <w:t>The meet‑cute that proves social media still surprises</w:t>
      </w:r>
      <w:r/>
    </w:p>
    <w:p>
      <w:r/>
      <w:r>
        <w:t>Marrero’s story reads like a 2026 rom‑com: he tuned into an Instagram Live, noticed someone he liked, went into “stalker mode” , liking pictures, sliding into DMs , and eventually built a relationship that included hours‑long phone calls. It's a reminder that love doesn’t live in one lane; dating apps like Hinge work for some, while others find connection through friends’ broadcasts or community spaces. If you’re trying to meet people, diversify where you show up and be genuine , a curious comment can start something.</w:t>
      </w:r>
      <w:r/>
    </w:p>
    <w:p>
      <w:pPr>
        <w:pStyle w:val="Heading2"/>
      </w:pPr>
      <w:r>
        <w:t>Serious notes: detention, intersectionality and community safety</w:t>
      </w:r>
      <w:r/>
    </w:p>
    <w:p>
      <w:r/>
      <w:r>
        <w:t>The chat turned somber when Marrero spoke of being detained by ICE for months, separated from his partner and encountering discriminatory treatment. Reporters covering the livestream emphasised how the story ties immigration policy directly to queer lives, a point Mamdani echoed by noting these issues aren’t separate. For LGBTQ+ people who are also immigrants or people of colour, policy decisions have urgent, personal consequences , and community networks can be lifesaving.</w:t>
      </w:r>
      <w:r/>
    </w:p>
    <w:p>
      <w:pPr>
        <w:pStyle w:val="Heading2"/>
      </w:pPr>
      <w:r>
        <w:t>Practical advice: finding love and staying safe online</w:t>
      </w:r>
      <w:r/>
    </w:p>
    <w:p>
      <w:r/>
      <w:r>
        <w:t>There are two easy takeaways for anyone navigating queer dating in 2026: first, show up in places you enjoy , the more natural the space, the better the chemistry tends to be. Second, build safety nets: friends, queer community groups, and local services matter if things go wrong. If you meet someone online, take time, use video calls, and share plans with a friend. And don’t underestimate old‑fashioned phone calls , Marrero’s hours on the phone helped him know he’d found the one.</w:t>
      </w:r>
      <w:r/>
    </w:p>
    <w:p>
      <w:pPr>
        <w:pStyle w:val="Heading2"/>
      </w:pPr>
      <w:r>
        <w:t>Reaction and outlook: politicians mixing policy with humanity</w:t>
      </w:r>
      <w:r/>
    </w:p>
    <w:p>
      <w:r/>
      <w:r>
        <w:t>Viewers responded well to the blend of light romance and hard reality, and media outlets covering the stream noted it as part of a broader shift: politicians aren’t just announcing policy, they’re sharing moments and listening. That mix humanises leaders and can make policy debates feel urgent and personal. As Pride festivities roll on, stories like this remind us why visibility and community matter.</w:t>
      </w:r>
      <w:r/>
    </w:p>
    <w:p>
      <w:r/>
      <w:r>
        <w:t>It's a small change that can make every connection feel safer and sweeter.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https://www.queerty.com/zohran-mamdani-just-got-the-cutest-dating-advice-ever-from-a-gay-guy-20260626/</w:t>
        </w:r>
      </w:hyperlink>
      <w:r>
        <w:t xml:space="preserve"> - Please view link - unable to able to access data</w:t>
      </w:r>
      <w:r/>
    </w:p>
    <w:p>
      <w:pPr>
        <w:pStyle w:val="ListNumber"/>
        <w:spacing w:line="240" w:lineRule="auto"/>
        <w:ind w:left="720"/>
      </w:pPr>
      <w:r/>
      <w:hyperlink r:id="rId9">
        <w:r>
          <w:rPr>
            <w:color w:val="0000EE"/>
            <w:u w:val="single"/>
          </w:rPr>
          <w:t>https://www.queerty.com/zohran-mamdani-just-got-the-cutest-dating-advice-ever-from-a-gay-guy-20260626/</w:t>
        </w:r>
      </w:hyperlink>
      <w:r>
        <w:t xml:space="preserve"> - New York City Mayor Zohran Mamdani engaged in a live-streamed conversation with Allan Dabrio Marrero, a queer New Yorker, on his show 'Talk With the People'. Marrero shared his experience of meeting his husband, Matthew, through an Instagram Live session, highlighting the modern ways people connect. Mamdani, who met his wife on Hinge, found the story amusing and noted the differences in how gay and straight relationships form. The discussion also touched upon Marrero's past experience of being detained by ICE for 150 days and the importance of community support for LGBTQ+ individuals.</w:t>
      </w:r>
      <w:r/>
    </w:p>
    <w:p>
      <w:pPr>
        <w:pStyle w:val="ListNumber"/>
        <w:spacing w:line="240" w:lineRule="auto"/>
        <w:ind w:left="720"/>
      </w:pPr>
      <w:r/>
      <w:hyperlink r:id="rId10">
        <w:r>
          <w:rPr>
            <w:color w:val="0000EE"/>
            <w:u w:val="single"/>
          </w:rPr>
          <w:t>https://www.cbsnews.com/newyork/news/mamdani-twitch-livestream-talk-with-the-people/</w:t>
        </w:r>
      </w:hyperlink>
      <w:r>
        <w:t xml:space="preserve"> - New York City Mayor Zohran Mamdani launched a series of Twitch livestreams titled 'Talk with the People' to engage directly with New Yorkers. The initiative aims to make government more accessible by allowing residents to ask questions in real time. Mamdani's relaxed approach during the first livestream, where he discussed various topics including local issues and personal interests, reflects his effort to connect with the community through modern platforms. (</w:t>
      </w:r>
      <w:hyperlink r:id="rId15">
        <w:r>
          <w:rPr>
            <w:color w:val="0000EE"/>
            <w:u w:val="single"/>
          </w:rPr>
          <w:t>cbsnews.com</w:t>
        </w:r>
      </w:hyperlink>
      <w:r>
        <w:t>)</w:t>
      </w:r>
      <w:r/>
    </w:p>
    <w:p>
      <w:pPr>
        <w:pStyle w:val="ListNumber"/>
        <w:spacing w:line="240" w:lineRule="auto"/>
        <w:ind w:left="720"/>
      </w:pPr>
      <w:r/>
      <w:hyperlink r:id="rId11">
        <w:r>
          <w:rPr>
            <w:color w:val="0000EE"/>
            <w:u w:val="single"/>
          </w:rPr>
          <w:t>https://www.thewrap.com/media-platforms/politics/zohran-mamdani-twitch-streaming-series-talk-with-the-people/</w:t>
        </w:r>
      </w:hyperlink>
      <w:r>
        <w:t xml:space="preserve"> - Mayor Zohran Mamdani introduced 'Talk With the People', a Twitch streaming series designed to answer questions from New Yorkers in real time. The show is simulcast on multiple platforms, including YouTube, X, TikTok, Instagram, and Bluesky, aiming to reach a broad audience. Mamdani emphasized the importance of direct communication between government and citizens, especially younger generations who have often been overlooked. (</w:t>
      </w:r>
      <w:hyperlink r:id="rId16">
        <w:r>
          <w:rPr>
            <w:color w:val="0000EE"/>
            <w:u w:val="single"/>
          </w:rPr>
          <w:t>thewrap.com</w:t>
        </w:r>
      </w:hyperlink>
      <w:r>
        <w:t>)</w:t>
      </w:r>
      <w:r/>
    </w:p>
    <w:p>
      <w:pPr>
        <w:pStyle w:val="ListNumber"/>
        <w:spacing w:line="240" w:lineRule="auto"/>
        <w:ind w:left="720"/>
      </w:pPr>
      <w:r/>
      <w:hyperlink r:id="rId14">
        <w:r>
          <w:rPr>
            <w:color w:val="0000EE"/>
            <w:u w:val="single"/>
          </w:rPr>
          <w:t>https://www.infobae.com/estados-unidos/2026/05/21/habla-con-la-gente-la-transmision-en-vivo-que-hara-mamdani-en-twitch/</w:t>
        </w:r>
      </w:hyperlink>
      <w:r>
        <w:t xml:space="preserve"> - Mayor Zohran Mamdani announced a live Twitch broadcast series called 'Talk with the People', aiming to engage directly with New Yorkers. The series is a modern adaptation of the historical 'Talk to the People' radio program by former Mayor Fiorello LaGuardia. Mamdani's initiative reflects his strategy to connect with younger voters through digital platforms, bypassing traditional media outlets. (</w:t>
      </w:r>
      <w:hyperlink r:id="rId17">
        <w:r>
          <w:rPr>
            <w:color w:val="0000EE"/>
            <w:u w:val="single"/>
          </w:rPr>
          <w:t>infobae.com</w:t>
        </w:r>
      </w:hyperlink>
      <w:r>
        <w:t>)</w:t>
      </w:r>
      <w:r/>
    </w:p>
    <w:p>
      <w:pPr>
        <w:pStyle w:val="ListNumber"/>
        <w:spacing w:line="240" w:lineRule="auto"/>
        <w:ind w:left="720"/>
      </w:pPr>
      <w:r/>
      <w:hyperlink r:id="rId12">
        <w:r>
          <w:rPr>
            <w:color w:val="0000EE"/>
            <w:u w:val="single"/>
          </w:rPr>
          <w:t>https://www.revolt.tv/article/nyc-mayor-zohran-mamdani-twitch-debut-talk-with-the-people</w:t>
        </w:r>
      </w:hyperlink>
      <w:r>
        <w:t xml:space="preserve"> - Mayor Zohran Mamdani launched 'Talk with the People', a recurring Twitch livestream series where he answers questions from New Yorkers in real time. The series is simulcast across multiple platforms, including YouTube, TikTok, Instagram, Facebook, X, and Bluesky, aiming to reach a broad audience. Mamdani emphasized the importance of direct communication between government and citizens, especially younger generations who have often been overlooked. (</w:t>
      </w:r>
      <w:hyperlink r:id="rId18">
        <w:r>
          <w:rPr>
            <w:color w:val="0000EE"/>
            <w:u w:val="single"/>
          </w:rPr>
          <w:t>revolt.tv</w:t>
        </w:r>
      </w:hyperlink>
      <w:r>
        <w:t>)</w:t>
      </w:r>
      <w:r/>
    </w:p>
    <w:p>
      <w:pPr>
        <w:pStyle w:val="ListNumber"/>
        <w:spacing w:line="240" w:lineRule="auto"/>
        <w:ind w:left="720"/>
      </w:pPr>
      <w:r/>
      <w:hyperlink r:id="rId13">
        <w:r>
          <w:rPr>
            <w:color w:val="0000EE"/>
            <w:u w:val="single"/>
          </w:rPr>
          <w:t>https://www.ibtimes.co.uk/nyc-mayor-twitch-series-1798209</w:t>
        </w:r>
      </w:hyperlink>
      <w:r>
        <w:t xml:space="preserve"> - Mayor Zohran Mamdani launched 'Talk with the People', a Twitch streaming series designed to answer questions from New Yorkers in real time. The show is simulcast on multiple platforms, including YouTube, X, TikTok, Instagram, and Bluesky, aiming to reach a broad audience. Mamdani emphasized the importance of direct communication between government and citizens, especially younger generations who have often been overlooked. (</w:t>
      </w:r>
      <w:hyperlink r:id="rId19">
        <w:r>
          <w:rPr>
            <w:color w:val="0000EE"/>
            <w:u w:val="single"/>
          </w:rPr>
          <w:t>ibtimes.co.uk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zohran-mamdani-just-got-the-cutest-dating-advice-ever-from-a-gay-guy-20260626/" TargetMode="External"/><Relationship Id="rId10" Type="http://schemas.openxmlformats.org/officeDocument/2006/relationships/hyperlink" Target="https://www.cbsnews.com/newyork/news/mamdani-twitch-livestream-talk-with-the-people/" TargetMode="External"/><Relationship Id="rId11" Type="http://schemas.openxmlformats.org/officeDocument/2006/relationships/hyperlink" Target="https://www.thewrap.com/media-platforms/politics/zohran-mamdani-twitch-streaming-series-talk-with-the-people/" TargetMode="External"/><Relationship Id="rId12" Type="http://schemas.openxmlformats.org/officeDocument/2006/relationships/hyperlink" Target="https://www.revolt.tv/article/nyc-mayor-zohran-mamdani-twitch-debut-talk-with-the-people" TargetMode="External"/><Relationship Id="rId13" Type="http://schemas.openxmlformats.org/officeDocument/2006/relationships/hyperlink" Target="https://www.ibtimes.co.uk/nyc-mayor-twitch-series-1798209" TargetMode="External"/><Relationship Id="rId14" Type="http://schemas.openxmlformats.org/officeDocument/2006/relationships/hyperlink" Target="https://www.infobae.com/estados-unidos/2026/05/21/habla-con-la-gente-la-transmision-en-vivo-que-hara-mamdani-en-twitch/" TargetMode="External"/><Relationship Id="rId15" Type="http://schemas.openxmlformats.org/officeDocument/2006/relationships/hyperlink" Target="https://www.cbsnews.com/newyork/news/mamdani-twitch-livestream-talk-with-the-people/?utm_source=openai" TargetMode="External"/><Relationship Id="rId16" Type="http://schemas.openxmlformats.org/officeDocument/2006/relationships/hyperlink" Target="https://www.thewrap.com/media-platforms/politics/zohran-mamdani-twitch-streaming-series-talk-with-the-people/?utm_source=openai" TargetMode="External"/><Relationship Id="rId17" Type="http://schemas.openxmlformats.org/officeDocument/2006/relationships/hyperlink" Target="https://www.infobae.com/estados-unidos/2026/05/21/habla-con-la-gente-la-transmision-en-vivo-que-hara-mamdani-en-twitch/?utm_source=openai" TargetMode="External"/><Relationship Id="rId18" Type="http://schemas.openxmlformats.org/officeDocument/2006/relationships/hyperlink" Target="https://www.revolt.tv/article/nyc-mayor-zohran-mamdani-twitch-debut-talk-with-the-people?utm_source=openai" TargetMode="External"/><Relationship Id="rId19" Type="http://schemas.openxmlformats.org/officeDocument/2006/relationships/hyperlink" Target="https://www.ibtimes.co.uk/nyc-mayor-twitch-series-179820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