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Response After the Lush Lounge Burglary: How Community, DNA Evidence and Pride Weekend Came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cautiously: neighbours rallied behind Lush Lounge and Theater in northeast Minneapolis after thieves dragged a safe down the stairs during a lightning-fast break-in, turning a scary crime into a community moment during Pride weekend. Here's what happened, why it matters, and practical steps small businesses can take now.</w:t>
      </w:r>
      <w:r/>
    </w:p>
    <w:p>
      <w:r/>
      <w:r>
        <w:t>Essential Takeaways</w:t>
      </w:r>
      <w:r/>
      <w:r/>
    </w:p>
    <w:p>
      <w:pPr>
        <w:pStyle w:val="ListBullet"/>
        <w:spacing w:line="240" w:lineRule="auto"/>
        <w:ind w:left="720"/>
      </w:pPr>
      <w:r/>
      <w:r>
        <w:rPr>
          <w:b/>
        </w:rPr>
        <w:t>Fast strike:</w:t>
      </w:r>
      <w:r>
        <w:t xml:space="preserve"> Three people broke into Lush Lounge, were inside under four minutes and hauled a safe out, according to surveillance footage. </w:t>
      </w:r>
      <w:r/>
    </w:p>
    <w:p>
      <w:pPr>
        <w:pStyle w:val="ListBullet"/>
        <w:spacing w:line="240" w:lineRule="auto"/>
        <w:ind w:left="720"/>
      </w:pPr>
      <w:r/>
      <w:r>
        <w:rPr>
          <w:b/>
        </w:rPr>
        <w:t>Pattern flagged:</w:t>
      </w:r>
      <w:r>
        <w:t xml:space="preserve"> Police believe the suspects may be linked to multiple burglaries across the Twin Cities. </w:t>
      </w:r>
      <w:r/>
    </w:p>
    <w:p>
      <w:pPr>
        <w:pStyle w:val="ListBullet"/>
        <w:spacing w:line="240" w:lineRule="auto"/>
        <w:ind w:left="720"/>
      </w:pPr>
      <w:r/>
      <w:r>
        <w:rPr>
          <w:b/>
        </w:rPr>
        <w:t>Evidence in play:</w:t>
      </w:r>
      <w:r>
        <w:t xml:space="preserve"> Investigators collected DNA at the scene and say processing could lead to more arrests. </w:t>
      </w:r>
      <w:r/>
    </w:p>
    <w:p>
      <w:pPr>
        <w:pStyle w:val="ListBullet"/>
        <w:spacing w:line="240" w:lineRule="auto"/>
        <w:ind w:left="720"/>
      </w:pPr>
      <w:r/>
      <w:r>
        <w:rPr>
          <w:b/>
        </w:rPr>
        <w:t>Community comeback:</w:t>
      </w:r>
      <w:r>
        <w:t xml:space="preserve"> The bar’s owners say neighbourhood support surged , patrons returned, bringing friends and business during Pride festivities. </w:t>
      </w:r>
      <w:r/>
    </w:p>
    <w:p>
      <w:pPr>
        <w:pStyle w:val="ListBullet"/>
        <w:spacing w:line="240" w:lineRule="auto"/>
        <w:ind w:left="720"/>
      </w:pPr>
      <w:r/>
      <w:r>
        <w:rPr>
          <w:b/>
        </w:rPr>
        <w:t>No recovery yet:</w:t>
      </w:r>
      <w:r>
        <w:t xml:space="preserve"> Owners report they have not received any of the stolen cash from the safe.</w:t>
      </w:r>
      <w:r/>
      <w:r/>
    </w:p>
    <w:p>
      <w:pPr>
        <w:pStyle w:val="Heading2"/>
      </w:pPr>
      <w:r>
        <w:t>What the CCTV shows , a startling, quick theft</w:t>
      </w:r>
      <w:r/>
    </w:p>
    <w:p>
      <w:r/>
      <w:r>
        <w:t>Surveillance video reviewed by local outlets captures the break-in in a stark, almost clinical way: three people inside the bar, locating a safe, then dragging or kicking it down a flight of stairs and leaving in under four minutes. That speed is what alarms business owners , it leaves little time to react and takes advantage of predictable weak points, like back rooms or poorly lit exits. Reporters at local stations described the footage as decisive in showing how deliberate the thieves were, and it’s a reminder that fast doesn’t mean sloppy.</w:t>
      </w:r>
      <w:r/>
    </w:p>
    <w:p>
      <w:pPr>
        <w:pStyle w:val="Heading2"/>
      </w:pPr>
      <w:r>
        <w:t>Police link this to a wider string of burglaries</w:t>
      </w:r>
      <w:r/>
    </w:p>
    <w:p>
      <w:r/>
      <w:r>
        <w:t>Authorities say the same individuals may be involved in a series of similar crimes around the metro, with one person connected to at least five other cases so far. That pattern is why detectives are treating the incident as more than an isolated mugging; it's part of a suspected burglary spree targeting small businesses. Police sources note that when thieves reuse methods , quick break-ins, moving safes, minimal time inside , it both helps and pressures investigators to look for overlaps across footage and forensic evidence.</w:t>
      </w:r>
      <w:r/>
    </w:p>
    <w:p>
      <w:pPr>
        <w:pStyle w:val="Heading2"/>
      </w:pPr>
      <w:r>
        <w:t>DNA could be the case-maker , and it takes time</w:t>
      </w:r>
      <w:r/>
    </w:p>
    <w:p>
      <w:r/>
      <w:r>
        <w:t>Investigators recovered DNA at the scene and are processing it; police told local outlets that more arrests could follow as lab work finishes. Using DNA to tie suspects to burglaries is a standard but sometimes slow path: samples need testing, matching, and legal steps before charges stick. That said, forensic breakthroughs in cases big and small have shown DNA can push a case from frustrating to solvable, so owners and neighbours are watching the lab clock and hoping for swift results.</w:t>
      </w:r>
      <w:r/>
    </w:p>
    <w:p>
      <w:pPr>
        <w:pStyle w:val="Heading2"/>
      </w:pPr>
      <w:r>
        <w:t>How the neighbourhood turned a scare into solidarity</w:t>
      </w:r>
      <w:r/>
    </w:p>
    <w:p>
      <w:r/>
      <w:r>
        <w:t>For the co-owners of Lush Lounge, the theft was a blow but not a defeat. They told reporters the community response was immediate: regulars and passers-by dropped in, brought friends and showed support during Pride weekend events that were already scheduled. That social momentum matters in two ways , it helps recovery financially and signals to potential criminals that a place is watched, loved and defended by neighbours. It's a neat example of civic resilience: a crime met with more community, not less.</w:t>
      </w:r>
      <w:r/>
    </w:p>
    <w:p>
      <w:pPr>
        <w:pStyle w:val="Heading2"/>
      </w:pPr>
      <w:r>
        <w:t>Practical steps for bars and small venues right now</w:t>
      </w:r>
      <w:r/>
    </w:p>
    <w:p>
      <w:r/>
      <w:r>
        <w:t>If you run a small venue, this is a good moment to check basic security that actually makes a difference. Start with lighting, reinforced safe anchoring, and visible CCTV angles that cover exits and storage rooms. Consider timing of cash drops, using smaller till amounts overnight, and stronger door locks or alarm sensors on back doors. Liaise with local police about patrol patterns and share your footage quickly , investigators often piece together serial cases when businesses cooperate.</w:t>
      </w:r>
      <w:r/>
    </w:p>
    <w:p>
      <w:r/>
      <w:r>
        <w:t>It's a small change that can make every visit safer and every owner feel less on edge.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https://www.cbsnews.com/minnesota/news/lush-minneapolis-burglary-police-investigation-progress/</w:t>
        </w:r>
      </w:hyperlink>
      <w:r>
        <w:t xml:space="preserve"> - Please view link - unable to able to access data</w:t>
      </w:r>
      <w:r/>
    </w:p>
    <w:p>
      <w:pPr>
        <w:pStyle w:val="ListNumber"/>
        <w:spacing w:line="240" w:lineRule="auto"/>
        <w:ind w:left="720"/>
      </w:pPr>
      <w:r/>
      <w:hyperlink r:id="rId10">
        <w:r>
          <w:rPr>
            <w:color w:val="0000EE"/>
            <w:u w:val="single"/>
          </w:rPr>
          <w:t>https://www.fox9.com/news/lush-lounge-break-in-thieves-steal-safe-from-northeast-minneapolis-lgbtq-theater</w:t>
        </w:r>
      </w:hyperlink>
      <w:r>
        <w:t xml:space="preserve"> - Surveillance footage captured three individuals breaking into Lush Lounge and Theater in northeast Minneapolis, a prominent LGBTQ+ venue. The thieves accessed the manager's office, removed a safe containing at least $3,000 in cash and employee tips, and exited within five minutes. Co-owner Andy Rausch expressed concerns that the break-in felt targeted, especially given its timing during Pride event preparations. (</w:t>
      </w:r>
      <w:hyperlink r:id="rId16">
        <w:r>
          <w:rPr>
            <w:color w:val="0000EE"/>
            <w:u w:val="single"/>
          </w:rPr>
          <w:t>fox9.com</w:t>
        </w:r>
      </w:hyperlink>
      <w:r>
        <w:t>)</w:t>
      </w:r>
      <w:r/>
    </w:p>
    <w:p>
      <w:pPr>
        <w:pStyle w:val="ListNumber"/>
        <w:spacing w:line="240" w:lineRule="auto"/>
        <w:ind w:left="720"/>
      </w:pPr>
      <w:r/>
      <w:hyperlink r:id="rId11">
        <w:r>
          <w:rPr>
            <w:color w:val="0000EE"/>
            <w:u w:val="single"/>
          </w:rPr>
          <w:t>https://kstp.com/kstp-news/local-news/surveillance-shows-3-people-breaking-into-lgbtq-bar-lush-dragging-out-safe/</w:t>
        </w:r>
      </w:hyperlink>
      <w:r>
        <w:t xml:space="preserve"> - Early Thursday morning, three individuals broke into Lush Lounge &amp; Theater in northeast Minneapolis, a well-known LGBTQ+ bar, and stole a safe in a dramatic fashion. The entire burglary, from the alarm activation to the suspects leaving with the safe, took about three minutes. Co-owner Jared Lawrence noted that the thieves knew exactly where to go, indicating a targeted attack. (</w:t>
      </w:r>
      <w:hyperlink r:id="rId17">
        <w:r>
          <w:rPr>
            <w:color w:val="0000EE"/>
            <w:u w:val="single"/>
          </w:rPr>
          <w:t>kstp.com</w:t>
        </w:r>
      </w:hyperlink>
      <w:r>
        <w:t>)</w:t>
      </w:r>
      <w:r/>
    </w:p>
    <w:p>
      <w:pPr>
        <w:pStyle w:val="ListNumber"/>
        <w:spacing w:line="240" w:lineRule="auto"/>
        <w:ind w:left="720"/>
      </w:pPr>
      <w:r/>
      <w:hyperlink r:id="rId12">
        <w:r>
          <w:rPr>
            <w:color w:val="0000EE"/>
            <w:u w:val="single"/>
          </w:rPr>
          <w:t>https://www.aol.com/news/lush-lounge-break-thieves-steal-034959748.html</w:t>
        </w:r>
      </w:hyperlink>
      <w:r>
        <w:t xml:space="preserve"> - Surveillance footage from Lush Lounge and Theater in northeast Minneapolis shows three individuals breaking through a window and entering the establishment. The suspects proceeded to the manager's office, removed a safe containing at least $3,000 in cash and employee tips, and exited within five minutes. Co-owner Andy Rausch expressed concerns that the break-in felt targeted, especially given its timing during Pride event preparations. (</w:t>
      </w:r>
      <w:hyperlink r:id="rId18">
        <w:r>
          <w:rPr>
            <w:color w:val="0000EE"/>
            <w:u w:val="single"/>
          </w:rPr>
          <w:t>aol.com</w:t>
        </w:r>
      </w:hyperlink>
      <w:r>
        <w:t>)</w:t>
      </w:r>
      <w:r/>
    </w:p>
    <w:p>
      <w:pPr>
        <w:pStyle w:val="ListNumber"/>
        <w:spacing w:line="240" w:lineRule="auto"/>
        <w:ind w:left="720"/>
      </w:pPr>
      <w:r/>
      <w:hyperlink r:id="rId14">
        <w:r>
          <w:rPr>
            <w:color w:val="0000EE"/>
            <w:u w:val="single"/>
          </w:rPr>
          <w:t>https://www.lgbtqnation.com/2026/05/thieves-make-off-with-safe-in-lightning-fast-gay-bar-burglary/</w:t>
        </w:r>
      </w:hyperlink>
      <w:r>
        <w:t xml:space="preserve"> - Thieves swiftly stole a safe from Lush Lounge &amp; Theater in northeast Minneapolis, a gay bar that had already been affected by previous challenges. The safe contained about a week's worth of earnings and employee tips, totaling an estimated $3,500. The burglary took approximately three minutes, with co-owner Jared Lawrence suggesting the thieves knew exactly where to look. (</w:t>
      </w:r>
      <w:hyperlink r:id="rId19">
        <w:r>
          <w:rPr>
            <w:color w:val="0000EE"/>
            <w:u w:val="single"/>
          </w:rPr>
          <w:t>lgbtqnation.com</w:t>
        </w:r>
      </w:hyperlink>
      <w:r>
        <w:t>)</w:t>
      </w:r>
      <w:r/>
    </w:p>
    <w:p>
      <w:pPr>
        <w:pStyle w:val="ListNumber"/>
        <w:spacing w:line="240" w:lineRule="auto"/>
        <w:ind w:left="720"/>
      </w:pPr>
      <w:r/>
      <w:hyperlink r:id="rId15">
        <w:r>
          <w:rPr>
            <w:color w:val="0000EE"/>
            <w:u w:val="single"/>
          </w:rPr>
          <w:t>https://www.restaurantji.com/mn/minneapolis/lush-/</w:t>
        </w:r>
      </w:hyperlink>
      <w:r>
        <w:t xml:space="preserve"> - LUSH Lounge &amp; Theater is a trendy establishment in Minneapolis that attracts a diverse crowd, including many in the queer community. The venue offers an upscale experience with a menu featuring items like chicken tenders and the Cowboy Burger. The service is praised as fabulous, and the atmosphere is described as beautifully decorated and artsy, with live music and fantastic shows. (</w:t>
      </w:r>
      <w:hyperlink r:id="rId20">
        <w:r>
          <w:rPr>
            <w:color w:val="0000EE"/>
            <w:u w:val="single"/>
          </w:rPr>
          <w:t>restaurantji.com</w:t>
        </w:r>
      </w:hyperlink>
      <w:r>
        <w:t>)</w:t>
      </w:r>
      <w:r/>
    </w:p>
    <w:p>
      <w:pPr>
        <w:pStyle w:val="ListNumber"/>
        <w:spacing w:line="240" w:lineRule="auto"/>
        <w:ind w:left="720"/>
      </w:pPr>
      <w:r/>
      <w:hyperlink r:id="rId13">
        <w:r>
          <w:rPr>
            <w:color w:val="0000EE"/>
            <w:u w:val="single"/>
          </w:rPr>
          <w:t>https://www.cbsnews.com/minnesota/video/how-police-used-dna-evidence-to-solve-a-decades-old-cold-case-in-minneapolis/</w:t>
        </w:r>
      </w:hyperlink>
      <w:r>
        <w:t xml:space="preserve"> - Minneapolis police solved a decades-old cold case by testing decades-old DNA and employing a new technique, leading to an arrest in the gruesome killing of a woman. Senior investigative reporter Jennifer Mayerle and photojournalist Grant Verdon provide insights into how police used DNA evidence in this case. (</w:t>
      </w:r>
      <w:hyperlink r:id="rId21">
        <w:r>
          <w:rPr>
            <w:color w:val="0000EE"/>
            <w:u w:val="single"/>
          </w:rPr>
          <w:t>cbsnews.com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minnesota/news/lush-minneapolis-burglary-police-investigation-progress/" TargetMode="External"/><Relationship Id="rId10" Type="http://schemas.openxmlformats.org/officeDocument/2006/relationships/hyperlink" Target="https://www.fox9.com/news/lush-lounge-break-in-thieves-steal-safe-from-northeast-minneapolis-lgbtq-theater" TargetMode="External"/><Relationship Id="rId11" Type="http://schemas.openxmlformats.org/officeDocument/2006/relationships/hyperlink" Target="https://kstp.com/kstp-news/local-news/surveillance-shows-3-people-breaking-into-lgbtq-bar-lush-dragging-out-safe/" TargetMode="External"/><Relationship Id="rId12" Type="http://schemas.openxmlformats.org/officeDocument/2006/relationships/hyperlink" Target="https://www.aol.com/news/lush-lounge-break-thieves-steal-034959748.html" TargetMode="External"/><Relationship Id="rId13" Type="http://schemas.openxmlformats.org/officeDocument/2006/relationships/hyperlink" Target="https://www.cbsnews.com/minnesota/video/how-police-used-dna-evidence-to-solve-a-decades-old-cold-case-in-minneapolis/" TargetMode="External"/><Relationship Id="rId14" Type="http://schemas.openxmlformats.org/officeDocument/2006/relationships/hyperlink" Target="https://www.lgbtqnation.com/2026/05/thieves-make-off-with-safe-in-lightning-fast-gay-bar-burglary/" TargetMode="External"/><Relationship Id="rId15" Type="http://schemas.openxmlformats.org/officeDocument/2006/relationships/hyperlink" Target="https://www.restaurantji.com/mn/minneapolis/lush-/" TargetMode="External"/><Relationship Id="rId16" Type="http://schemas.openxmlformats.org/officeDocument/2006/relationships/hyperlink" Target="https://www.fox9.com/news/lush-lounge-break-in-thieves-steal-safe-from-northeast-minneapolis-lgbtq-theater?utm_source=openai" TargetMode="External"/><Relationship Id="rId17" Type="http://schemas.openxmlformats.org/officeDocument/2006/relationships/hyperlink" Target="https://kstp.com/kstp-news/local-news/surveillance-shows-3-people-breaking-into-lgbtq-bar-lush-dragging-out-safe/?utm_source=openai" TargetMode="External"/><Relationship Id="rId18" Type="http://schemas.openxmlformats.org/officeDocument/2006/relationships/hyperlink" Target="https://www.aol.com/news/lush-lounge-break-thieves-steal-034959748.html?utm_source=openai" TargetMode="External"/><Relationship Id="rId19" Type="http://schemas.openxmlformats.org/officeDocument/2006/relationships/hyperlink" Target="https://www.lgbtqnation.com/2026/05/thieves-make-off-with-safe-in-lightning-fast-gay-bar-burglary/?utm_source=openai" TargetMode="External"/><Relationship Id="rId20" Type="http://schemas.openxmlformats.org/officeDocument/2006/relationships/hyperlink" Target="https://www.restaurantji.com/mn/minneapolis/lush-/?utm_source=openai" TargetMode="External"/><Relationship Id="rId21" Type="http://schemas.openxmlformats.org/officeDocument/2006/relationships/hyperlink" Target="https://www.cbsnews.com/minnesota/video/how-police-used-dna-evidence-to-solve-a-decades-old-cold-case-in-minneapoli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