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and Why Pride Is Becoming Year‑Round in Vermont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now, plan ahead: organisers and volunteers across Vermont are keeping Pride alive beyond June, with free community events, family-friendly programming and year‑round support for LGBTQ+ youth , here’s what’s on this weekend and why it matters.</w:t>
      </w:r>
      <w:r/>
    </w:p>
    <w:p>
      <w:r/>
      <w:r>
        <w:t>Essential Takeaways</w:t>
      </w:r>
      <w:r/>
      <w:r/>
    </w:p>
    <w:p>
      <w:pPr>
        <w:pStyle w:val="ListBullet"/>
        <w:spacing w:line="240" w:lineRule="auto"/>
        <w:ind w:left="720"/>
      </w:pPr>
      <w:r/>
      <w:r>
        <w:rPr>
          <w:b/>
        </w:rPr>
        <w:t>Wide reach:</w:t>
      </w:r>
      <w:r>
        <w:t xml:space="preserve"> Local groups like Outright Vermont attended more than 16 events this month, showing strong community turnout and volunteer energy.</w:t>
      </w:r>
      <w:r/>
    </w:p>
    <w:p>
      <w:pPr>
        <w:pStyle w:val="ListBullet"/>
        <w:spacing w:line="240" w:lineRule="auto"/>
        <w:ind w:left="720"/>
      </w:pPr>
      <w:r/>
      <w:r>
        <w:rPr>
          <w:b/>
        </w:rPr>
        <w:t>Family focus:</w:t>
      </w:r>
      <w:r>
        <w:t xml:space="preserve"> Several events are family-friendly with free food, crafts and youth programmes, so they’re accessible and welcoming.</w:t>
      </w:r>
      <w:r/>
    </w:p>
    <w:p>
      <w:pPr>
        <w:pStyle w:val="ListBullet"/>
        <w:spacing w:line="240" w:lineRule="auto"/>
        <w:ind w:left="720"/>
      </w:pPr>
      <w:r/>
      <w:r>
        <w:rPr>
          <w:b/>
        </w:rPr>
        <w:t>Free and local:</w:t>
      </w:r>
      <w:r>
        <w:t xml:space="preserve"> Many festivals and parades are free to attend and take place in small towns as well as cities, creating a grassroots feel.</w:t>
      </w:r>
      <w:r/>
    </w:p>
    <w:p>
      <w:pPr>
        <w:pStyle w:val="ListBullet"/>
        <w:spacing w:line="240" w:lineRule="auto"/>
        <w:ind w:left="720"/>
      </w:pPr>
      <w:r/>
      <w:r>
        <w:rPr>
          <w:b/>
        </w:rPr>
        <w:t>Year‑round work:</w:t>
      </w:r>
      <w:r>
        <w:t xml:space="preserve"> Organisations stress that Pride’s advocacy and support continue after June, with camps, support groups and fall events planned.</w:t>
      </w:r>
      <w:r/>
    </w:p>
    <w:p>
      <w:pPr>
        <w:pStyle w:val="ListBullet"/>
        <w:spacing w:line="240" w:lineRule="auto"/>
        <w:ind w:left="720"/>
      </w:pPr>
      <w:r/>
      <w:r>
        <w:rPr>
          <w:b/>
        </w:rPr>
        <w:t>Easy access:</w:t>
      </w:r>
      <w:r>
        <w:t xml:space="preserve"> Resources such as Queer Era and Outright Vermont list local gatherings and services for ongoing connection.</w:t>
      </w:r>
      <w:r/>
      <w:r/>
    </w:p>
    <w:p>
      <w:pPr>
        <w:pStyle w:val="Heading2"/>
      </w:pPr>
      <w:r>
        <w:t>Why this last weekend feels different , and pleasantly busy</w:t>
      </w:r>
      <w:r/>
    </w:p>
    <w:p>
      <w:r/>
      <w:r>
        <w:t>This isn’t a quiet fade‑out. The final weekend of June brings a cluster of small, lively events , parades, festivals and even a Pride soccer match , that have the intimate, celebratory feel of community days. You can expect music, tents and tables stacked with literature and merch, plus the soft hum of conversation from kids and older residents alike. Outright Vermont’s busy calendar is a clear sign: people have shown up in numbers, and volunteers have been on the ground everywhere from schools to parks. For anyone wondering whether Pride is only a city thing, the answer is no , these gatherings make it local and human.</w:t>
      </w:r>
      <w:r/>
    </w:p>
    <w:p>
      <w:pPr>
        <w:pStyle w:val="Heading2"/>
      </w:pPr>
      <w:r>
        <w:t>Outright Vermont: youth work that doesn’t stop in July</w:t>
      </w:r>
      <w:r/>
    </w:p>
    <w:p>
      <w:r/>
      <w:r>
        <w:t>Outright Vermont has been at the centre of this month’s activity, running youth socials, support groups and family programming. According to the organisation, Pride is a starting point rather than a finish line , camps, mentoring and parent resources run through the year, helping families and young people stay connected. If you’ve got a young person in your circle, check their youth social and parent/caregiver listings to find recurring groups and safe spaces. It’s practical, stabilising work that keeps the momentum from June going all year.</w:t>
      </w:r>
      <w:r/>
    </w:p>
    <w:p>
      <w:pPr>
        <w:pStyle w:val="Heading2"/>
      </w:pPr>
      <w:r>
        <w:t>A weekend calendar for small towns and big hearts</w:t>
      </w:r>
      <w:r/>
    </w:p>
    <w:p>
      <w:r/>
      <w:r>
        <w:t>From Plattsburgh’s Strand Theatre fair to Bennington’s block party, the region’s events skew deliberately accessible. Many are free, some serve free food and most have low‑key activities like lawn games, crafts and bingo. There’s even a Pride Match in Manchester for people who prefer cheering from the stands. If you’re picking which to attend, think about vibe and proximity: want a parade and crowd energy? Burlington and Bennington are your spots. Prefer a calmer, family day? Morristown’s school fair or the Vergennes town green will feel gentler and kid‑friendly.</w:t>
      </w:r>
      <w:r/>
    </w:p>
    <w:p>
      <w:pPr>
        <w:pStyle w:val="Heading2"/>
      </w:pPr>
      <w:r>
        <w:t>How the calendar is evolving , more than just June</w:t>
      </w:r>
      <w:r/>
    </w:p>
    <w:p>
      <w:r/>
      <w:r>
        <w:t>Organisers and advocates are pushing hard to normalise Pride as a year‑round presence. That takes programming , from camp sessions to advocacy training , and also platforms that list events beyond Pride Month. Queer Era is one such hub that aggregates local meetups and support options, while Outright Vermont publishes details on youth and family offerings. The trend is practical: steady services build stronger networks and reduce the “now what?” feeling after June ends. Expect to see larger fall events return in Burlington and scattered community meetups throughout the year.</w:t>
      </w:r>
      <w:r/>
    </w:p>
    <w:p>
      <w:pPr>
        <w:pStyle w:val="Heading2"/>
      </w:pPr>
      <w:r>
        <w:t>Quick tips for attending and staying involved</w:t>
      </w:r>
      <w:r/>
    </w:p>
    <w:p>
      <w:r/>
      <w:r>
        <w:t>If you’re going this weekend, bring a reusable water bottle, dress for changeable weather and give yourself time to browse tables and talk to volunteers. Families should look for clearly labelled kid zones or family tents; organisers often highlight these on event pages. Want to do more than attend? Volunteer sign-ups and donation links are usually available on the hosting organisations’ websites. Finally, bookmark Queer Era and Outright Vermont for ongoing listings and programmes , they’ll show you how Pride keeps unfolding after summer.</w:t>
      </w:r>
      <w:r/>
    </w:p>
    <w:p>
      <w:r/>
      <w:r>
        <w:t>It's a small shift from a month to a movement , and one that keeps communities connected all year 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https://www.mynbc5.com/article/celebrations-end-of-pride-month/71748125</w:t>
        </w:r>
      </w:hyperlink>
      <w:r>
        <w:t xml:space="preserve"> - Please view link - unable to able to access data</w:t>
      </w:r>
      <w:r/>
    </w:p>
    <w:p>
      <w:pPr>
        <w:pStyle w:val="ListNumber"/>
        <w:spacing w:line="240" w:lineRule="auto"/>
        <w:ind w:left="720"/>
      </w:pPr>
      <w:r/>
      <w:hyperlink r:id="rId10">
        <w:r>
          <w:rPr>
            <w:color w:val="0000EE"/>
            <w:u w:val="single"/>
          </w:rPr>
          <w:t>https://outrightvt.org/youth-social-and-support-groups</w:t>
        </w:r>
      </w:hyperlink>
      <w:r>
        <w:t xml:space="preserve"> - Outright Vermont offers various social and support groups for LGBTQ+ youth, including the Friday Night Group for ages 13-19, the Gender Creative Kids group for youth under 13 and their families, and the new Tween Group for ages 10-12. These groups provide safe spaces for youth to connect, share experiences, and build community. The Friday Night Group has been meeting weekly since 1989, offering dinner and themed events. The Gender Creative Kids group meets monthly, inviting families to participate in activities that foster a sense of belonging. The Tween Group offers a mix of open social time and engaging youth-led activities, meeting twice a month in Burlington and at community locations across the state. All groups are free to attend, with snacks provided. For more information, contact David Glidden, Youth Belonging Coordinator, at programs@outrightvt.org.</w:t>
      </w:r>
      <w:r/>
    </w:p>
    <w:p>
      <w:pPr>
        <w:pStyle w:val="ListNumber"/>
        <w:spacing w:line="240" w:lineRule="auto"/>
        <w:ind w:left="720"/>
      </w:pPr>
      <w:r/>
      <w:hyperlink r:id="rId12">
        <w:r>
          <w:rPr>
            <w:color w:val="0000EE"/>
            <w:u w:val="single"/>
          </w:rPr>
          <w:t>https://outrightvt.org/camp-outright</w:t>
        </w:r>
      </w:hyperlink>
      <w:r>
        <w:t xml:space="preserve"> - Camp Outright, in partnership with the Common Ground Center, is Vermont's only residential summer camp designed specifically for LGBTQ+ and allied youth aged 13-17. The camp offers traditional activities such as arts, hiking, swimming, drama, yoga, campfires, and talent shows, alongside workshops and discussion groups tailored to meet the needs identified by LGBTQ+ youth. The camp aims to create a supportive and affirming community where campers can experience true belonging and celebrate their authentic selves. For more information, visit the Common Ground Center's website.</w:t>
      </w:r>
      <w:r/>
    </w:p>
    <w:p>
      <w:pPr>
        <w:pStyle w:val="ListNumber"/>
        <w:spacing w:line="240" w:lineRule="auto"/>
        <w:ind w:left="720"/>
      </w:pPr>
      <w:r/>
      <w:hyperlink r:id="rId13">
        <w:r>
          <w:rPr>
            <w:color w:val="0000EE"/>
            <w:u w:val="single"/>
          </w:rPr>
          <w:t>https://outrightvt.org/parents-caregivers-families</w:t>
        </w:r>
      </w:hyperlink>
      <w:r>
        <w:t xml:space="preserve"> - Outright Vermont provides support and resources for parents, caregivers, and families of LGBTQ+ youth. They offer groups and activities that help individuals share experiences, gain support, and build meaningful connections. The organization also provides educational materials to deepen understanding of LGBTQ+ identities and issues, and offers personal growth opportunities to develop skills and knowledge to best support LGBTQ+ youth. For more information, contact Amelia Schlossberg, Family Engagement Manager, at amelia@outrightvt.org.</w:t>
      </w:r>
      <w:r/>
    </w:p>
    <w:p>
      <w:pPr>
        <w:pStyle w:val="ListNumber"/>
        <w:spacing w:line="240" w:lineRule="auto"/>
        <w:ind w:left="720"/>
      </w:pPr>
      <w:r/>
      <w:hyperlink r:id="rId11">
        <w:r>
          <w:rPr>
            <w:color w:val="0000EE"/>
            <w:u w:val="single"/>
          </w:rPr>
          <w:t>https://www.vermontpublic.org/vermont-events-calendar/event/2026-rutland-county-pride-festival-29-05-2026-15-10-03</w:t>
        </w:r>
      </w:hyperlink>
      <w:r>
        <w:t xml:space="preserve"> - The 2026 Rutland County Pride Festival is scheduled for Saturday, June 20, 2026, in Downtown Rutland, Vermont. The festival aims to bring together 2STLGBQIA+ community members, allies, local organizations, artists, performers, small businesses, and community groups for a vibrant and welcoming celebration. Highlights include local vendors, artists, community organizations, live performances, activities, food, music, and art. The event is free and open to the public, providing an opportunity to celebrate queer joy and build community in Downtown Rutland.</w:t>
      </w:r>
      <w:r/>
    </w:p>
    <w:p>
      <w:pPr>
        <w:pStyle w:val="ListNumber"/>
        <w:spacing w:line="240" w:lineRule="auto"/>
        <w:ind w:left="720"/>
      </w:pPr>
      <w:r/>
      <w:hyperlink r:id="rId14">
        <w:r>
          <w:rPr>
            <w:color w:val="0000EE"/>
            <w:u w:val="single"/>
          </w:rPr>
          <w:t>https://www.vermontcamps.org/camps/camp-name-rb3r9</w:t>
        </w:r>
      </w:hyperlink>
      <w:r>
        <w:t xml:space="preserve"> - Camp Outright is Vermont's sole residential summer camp with a queer twist, offering a vibrant community focused on queer joy, adventure, fun, and belonging. Campers aged 13-17 can participate in activities based on their interests, including nature activities, visual and performing arts, sports, and social change workshops. The camp aims to create a supportive and affirming community where campers can experience true belonging and celebrate their authentic selves. For more information, visit the Vermont Camps Association website.</w:t>
      </w:r>
      <w:r/>
    </w:p>
    <w:p>
      <w:pPr>
        <w:pStyle w:val="ListNumber"/>
        <w:spacing w:line="240" w:lineRule="auto"/>
        <w:ind w:left="720"/>
      </w:pPr>
      <w:r/>
      <w:hyperlink r:id="rId11">
        <w:r>
          <w:rPr>
            <w:color w:val="0000EE"/>
            <w:u w:val="single"/>
          </w:rPr>
          <w:t>https://www.vermontpublic.org/vermont-events-calendar/event/2026-rutland-county-pride-festival-29-05-2026-15-10-03</w:t>
        </w:r>
      </w:hyperlink>
      <w:r>
        <w:t xml:space="preserve"> - The 2026 Rutland County Pride Festival is scheduled for Saturday, June 20, 2026, in Downtown Rutland, Vermont. The festival aims to bring together 2STLGBQIA+ community members, allies, local organizations, artists, performers, small businesses, and community groups for a vibrant and welcoming celebration. Highlights include local vendors, artists, community organizations, live performances, activities, food, music, and art. The event is free and open to the public, providing an opportunity to celebrate queer joy and build community in Downtown Rutland.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nbc5.com/article/celebrations-end-of-pride-month/71748125" TargetMode="External"/><Relationship Id="rId10" Type="http://schemas.openxmlformats.org/officeDocument/2006/relationships/hyperlink" Target="https://outrightvt.org/youth-social-and-support-groups" TargetMode="External"/><Relationship Id="rId11" Type="http://schemas.openxmlformats.org/officeDocument/2006/relationships/hyperlink" Target="https://www.vermontpublic.org/vermont-events-calendar/event/2026-rutland-county-pride-festival-29-05-2026-15-10-03" TargetMode="External"/><Relationship Id="rId12" Type="http://schemas.openxmlformats.org/officeDocument/2006/relationships/hyperlink" Target="https://outrightvt.org/camp-outright" TargetMode="External"/><Relationship Id="rId13" Type="http://schemas.openxmlformats.org/officeDocument/2006/relationships/hyperlink" Target="https://outrightvt.org/parents-caregivers-families" TargetMode="External"/><Relationship Id="rId14" Type="http://schemas.openxmlformats.org/officeDocument/2006/relationships/hyperlink" Target="https://www.vermontcamps.org/camps/camp-name-rb3r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