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Bar Support Strategies After Vandalism at Vallejo’s Town House Cocktail Lounge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supporters are rallying: Vallejo’s longtime queer watering hole suffered repeated window-smashing incidents just before Bay Area Pride, and locals are mobilising to protect the space that’s stood for decades. Here’s what happened, why it matters, and practical ways you can help a community bar stay open and safe.</w:t>
      </w:r>
      <w:r/>
    </w:p>
    <w:p>
      <w:r/>
      <w:r>
        <w:t>Essential Takeaways</w:t>
      </w:r>
      <w:r/>
      <w:r/>
    </w:p>
    <w:p>
      <w:pPr>
        <w:pStyle w:val="ListBullet"/>
        <w:spacing w:line="240" w:lineRule="auto"/>
        <w:ind w:left="720"/>
      </w:pPr>
      <w:r/>
      <w:r>
        <w:rPr>
          <w:b/>
        </w:rPr>
        <w:t>Repeated attacks:</w:t>
      </w:r>
      <w:r>
        <w:t xml:space="preserve"> The Town House Cocktail Lounge reported two separate window-smashing incidents in the early hours of consecutive nights, raising concerns it may be targeted.</w:t>
      </w:r>
      <w:r/>
    </w:p>
    <w:p>
      <w:pPr>
        <w:pStyle w:val="ListBullet"/>
        <w:spacing w:line="240" w:lineRule="auto"/>
        <w:ind w:left="720"/>
      </w:pPr>
      <w:r/>
      <w:r>
        <w:rPr>
          <w:b/>
        </w:rPr>
        <w:t>Longstanding safe space:</w:t>
      </w:r>
      <w:r>
        <w:t xml:space="preserve"> The Solano County bar has operated for decades and is recognised locally as the county’s only gay bar, with deep community ties.</w:t>
      </w:r>
      <w:r/>
    </w:p>
    <w:p>
      <w:pPr>
        <w:pStyle w:val="ListBullet"/>
        <w:spacing w:line="240" w:lineRule="auto"/>
        <w:ind w:left="720"/>
      </w:pPr>
      <w:r/>
      <w:r>
        <w:rPr>
          <w:b/>
        </w:rPr>
        <w:t>Community response:</w:t>
      </w:r>
      <w:r>
        <w:t xml:space="preserve"> A GoFundMe launched for repairs has quickly raised several thousand pounds/dollars toward a modest goal.</w:t>
      </w:r>
      <w:r/>
    </w:p>
    <w:p>
      <w:pPr>
        <w:pStyle w:val="ListBullet"/>
        <w:spacing w:line="240" w:lineRule="auto"/>
        <w:ind w:left="720"/>
      </w:pPr>
      <w:r/>
      <w:r>
        <w:rPr>
          <w:b/>
        </w:rPr>
        <w:t>Police notified:</w:t>
      </w:r>
      <w:r>
        <w:t xml:space="preserve"> Staff reported the vandalism to Vallejo police, who had not provided comment at the time of reporting.</w:t>
      </w:r>
      <w:r/>
    </w:p>
    <w:p>
      <w:pPr>
        <w:pStyle w:val="ListBullet"/>
        <w:spacing w:line="240" w:lineRule="auto"/>
        <w:ind w:left="720"/>
      </w:pPr>
      <w:r/>
      <w:r>
        <w:rPr>
          <w:b/>
        </w:rPr>
        <w:t>Why it matters:</w:t>
      </w:r>
      <w:r>
        <w:t xml:space="preserve"> Attacks on queer venues damage more than glass , they threaten safe spaces where people connect and celebrate.</w:t>
      </w:r>
      <w:r/>
      <w:r/>
    </w:p>
    <w:p>
      <w:pPr>
        <w:pStyle w:val="Heading2"/>
      </w:pPr>
      <w:r>
        <w:t>What happened, in plain terms</w:t>
      </w:r>
      <w:r/>
    </w:p>
    <w:p>
      <w:r/>
      <w:r>
        <w:t>Early one morning this week the Town House Cocktail Lounge woke to smashed windows, and then it happened again the next night around the same time. Staff told the Bay Area Reporter the incidents occurred at roughly 1:30 a.m., a grim pattern that makes the damage feel less random and more worrying. The sight of broken glass is always cold and upsetting, but for a queer bar it also hits a nerve: these places carry history, memory and safety for many.</w:t>
      </w:r>
      <w:r/>
    </w:p>
    <w:p>
      <w:pPr>
        <w:pStyle w:val="Heading2"/>
      </w:pPr>
      <w:r>
        <w:t>The bar’s place in Vallejo’s community</w:t>
      </w:r>
      <w:r/>
    </w:p>
    <w:p>
      <w:r/>
      <w:r>
        <w:t>The Town House has been around for decades and is widely remembered as Solano County’s only gay bar, a detail covered in local reporting and neighbourhood guides. That longevity matters , it’s where friendships form, drag nights blossom and Pride plans are hatched. When a venue like this is harmed, it’s not just property loss; it’s a bruise to community infrastructure. People who depend on the bar for a welcoming night out feel the loss immediately.</w:t>
      </w:r>
      <w:r/>
    </w:p>
    <w:p>
      <w:pPr>
        <w:pStyle w:val="Heading2"/>
      </w:pPr>
      <w:r>
        <w:t>How locals are reacting and pitching in</w:t>
      </w:r>
      <w:r/>
    </w:p>
    <w:p>
      <w:r/>
      <w:r>
        <w:t>A fundraising page was set up quickly and had already gathered a sizeable slice of its target within days, reflecting a fast community response. Local coverage from TV and regional news has amplified the appeal, and social posts from the bar emphasise resilience: “You can break our windows, but not our spirit,” reads the tone. That mix of solidarity and practical help , money for repairs, offers to board up windows, volunteers for clean-up , is exactly what keeps small venues afloat after incidents like this.</w:t>
      </w:r>
      <w:r/>
    </w:p>
    <w:p>
      <w:pPr>
        <w:pStyle w:val="Heading2"/>
      </w:pPr>
      <w:r>
        <w:t>What authorities and staff have said</w:t>
      </w:r>
      <w:r/>
    </w:p>
    <w:p>
      <w:r/>
      <w:r>
        <w:t>Staff reported the damage to the Vallejo Police Department, but at the time of reporting officers hadn’t issued a public comment. That’s not unusual in fast-moving local incidents while investigations start, but it does leave staff and patrons feeling exposed. For now, the bar and its supporters are acting first: securing the premises, tallying costs and sharing updates. Transparency from police and clear communication from the venue would help calm nerves as the investigation continues.</w:t>
      </w:r>
      <w:r/>
    </w:p>
    <w:p>
      <w:pPr>
        <w:pStyle w:val="Heading2"/>
      </w:pPr>
      <w:r>
        <w:t>Practical ways to help a queer bar in crisis</w:t>
      </w:r>
      <w:r/>
    </w:p>
    <w:p>
      <w:r/>
      <w:r>
        <w:t>If you want to make a difference, practical help is both meaningful and actionable. First, chip in to verified fundraisers so repairs get done quickly. Second, drop by for a drink or event once windows are fixed , revenue matters far more than a one-off donation. Third, offer time or skills: someone who can board up windows, handle PR, or supply replacement glass makes an instant impact. Finally, stay vocal: share official updates and keep the story in local feeds so the bar isn’t forgotten after the initial attention fades.</w:t>
      </w:r>
      <w:r/>
    </w:p>
    <w:p>
      <w:r/>
      <w:r>
        <w:t>It's a small change that can make every night out feel a bit safer and keep a beloved venue humming.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4">
        <w:r>
          <w:rPr>
            <w:color w:val="0000EE"/>
            <w:u w:val="single"/>
          </w:rPr>
          <w:t>[6]</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https://www.ebar.com/story/167735/</w:t>
        </w:r>
      </w:hyperlink>
      <w:r>
        <w:t xml:space="preserve"> - Please view link - unable to able to access data</w:t>
      </w:r>
      <w:r/>
    </w:p>
    <w:p>
      <w:pPr>
        <w:pStyle w:val="ListNumber"/>
        <w:spacing w:line="240" w:lineRule="auto"/>
        <w:ind w:left="720"/>
      </w:pPr>
      <w:r/>
      <w:hyperlink r:id="rId10">
        <w:r>
          <w:rPr>
            <w:color w:val="0000EE"/>
            <w:u w:val="single"/>
          </w:rPr>
          <w:t>https://www.nbcbayarea.com/news/local/vandal-shatter-vallejo-gay-bar/4105157/</w:t>
        </w:r>
      </w:hyperlink>
      <w:r>
        <w:t xml:space="preserve"> - At least one vandal has broken windows for two consecutive nights at the Town House Cocktail Lounge, a popular gay bar in downtown Vallejo. Security footage from Thursday's incident shows a masked individual throwing an object at multiple windows after the bar closed. The following night, windows of a neighboring storefront were also damaged. The owners estimate repair costs at around $4,500 and have initiated a GoFundMe campaign to assist with expenses. Vallejo police are investigating but have not identified any elements of a hate crime. (</w:t>
      </w:r>
      <w:hyperlink r:id="rId15">
        <w:r>
          <w:rPr>
            <w:color w:val="0000EE"/>
            <w:u w:val="single"/>
          </w:rPr>
          <w:t>nbcbayarea.com</w:t>
        </w:r>
      </w:hyperlink>
      <w:r>
        <w:t>)</w:t>
      </w:r>
      <w:r/>
    </w:p>
    <w:p>
      <w:pPr>
        <w:pStyle w:val="ListNumber"/>
        <w:spacing w:line="240" w:lineRule="auto"/>
        <w:ind w:left="720"/>
      </w:pPr>
      <w:r/>
      <w:hyperlink r:id="rId11">
        <w:r>
          <w:rPr>
            <w:color w:val="0000EE"/>
            <w:u w:val="single"/>
          </w:rPr>
          <w:t>https://www.sfgate.com/news/bayarea/article/vallejo-windows-smashed-at-beloved-gay-bar-22322916.php</w:t>
        </w:r>
      </w:hyperlink>
      <w:r>
        <w:t xml:space="preserve"> - The Town House Cocktail Lounge in Vallejo, a cherished gay bar, experienced consecutive nights of vandalism, with windows shattered on both Thursday and Friday mornings. Security footage from Thursday shows a masked individual throwing an object at the bar's windows after closing time. The following night, windows of a neighboring storefront were also broken. The owners estimate repair costs at approximately $4,500 and have set up a GoFundMe campaign to help cover the expenses. Vallejo police are investigating the incidents but have not found evidence of a hate crime. (</w:t>
      </w:r>
      <w:hyperlink r:id="rId16">
        <w:r>
          <w:rPr>
            <w:color w:val="0000EE"/>
            <w:u w:val="single"/>
          </w:rPr>
          <w:t>sfgate.com</w:t>
        </w:r>
      </w:hyperlink>
      <w:r>
        <w:t>)</w:t>
      </w:r>
      <w:r/>
    </w:p>
    <w:p>
      <w:pPr>
        <w:pStyle w:val="ListNumber"/>
        <w:spacing w:line="240" w:lineRule="auto"/>
        <w:ind w:left="720"/>
      </w:pPr>
      <w:r/>
      <w:hyperlink r:id="rId12">
        <w:r>
          <w:rPr>
            <w:color w:val="0000EE"/>
            <w:u w:val="single"/>
          </w:rPr>
          <w:t>https://www.vallejosun.com/vallejos-townhouse-cocktail-lounge-proud-to-be-solano-countys-only-gay-bar/</w:t>
        </w:r>
      </w:hyperlink>
      <w:r>
        <w:t xml:space="preserve"> - The Townhouse Cocktail Lounge in Vallejo, California, has undergone a significant transformation since its reopening in 2020. Owners Jeff Linn and Andrew Pembroke have rebranded the establishment as an unabashedly LGBTQ+ positive bar, proudly flying rainbow flags inside and out. The bar has become a central hub for the local LGBTQ+ community, hosting events such as live music, open mic nights, karaoke, and drag shows. The owners are committed to creating a welcoming and inclusive environment for all patrons. (</w:t>
      </w:r>
      <w:hyperlink r:id="rId17">
        <w:r>
          <w:rPr>
            <w:color w:val="0000EE"/>
            <w:u w:val="single"/>
          </w:rPr>
          <w:t>vallejosun.com</w:t>
        </w:r>
      </w:hyperlink>
      <w:r>
        <w:t>)</w:t>
      </w:r>
      <w:r/>
    </w:p>
    <w:p>
      <w:pPr>
        <w:pStyle w:val="ListNumber"/>
        <w:spacing w:line="240" w:lineRule="auto"/>
        <w:ind w:left="720"/>
      </w:pPr>
      <w:r/>
      <w:hyperlink r:id="rId13">
        <w:r>
          <w:rPr>
            <w:color w:val="0000EE"/>
            <w:u w:val="single"/>
          </w:rPr>
          <w:t>https://www.restaurantji.com/ca/vallejo/town-house-cocktail-lounge-/</w:t>
        </w:r>
      </w:hyperlink>
      <w:r>
        <w:t xml:space="preserve"> - The Town House Cocktail Lounge in Vallejo offers a lively and welcoming atmosphere, featuring a great selection of craft beverages and fun karaoke nights. The bartenders are attentive and knowledgeable about cocktails and spirits, and the crowd is friendly, with welcoming regulars who invite newcomers to join in on pool games. The interior is well-designed, with clean bathrooms and ongoing weekly live music and performances. The AMF cocktails and well drinks at $6 are highly recommended, along with creative options like the 'bloody ear' or a 'skinny margarita.' The owner is known for their hospitality, and the staff are super friendly and will make whatever they can. It's far more than the only gay bar in the county—it's a very accepting community spot where delightful people gather. (</w:t>
      </w:r>
      <w:hyperlink r:id="rId18">
        <w:r>
          <w:rPr>
            <w:color w:val="0000EE"/>
            <w:u w:val="single"/>
          </w:rPr>
          <w:t>restaurantji.com</w:t>
        </w:r>
      </w:hyperlink>
      <w:r>
        <w:t>)</w:t>
      </w:r>
      <w:r/>
    </w:p>
    <w:p>
      <w:pPr>
        <w:pStyle w:val="ListNumber"/>
        <w:spacing w:line="240" w:lineRule="auto"/>
        <w:ind w:left="720"/>
      </w:pPr>
      <w:r/>
      <w:hyperlink r:id="rId14">
        <w:r>
          <w:rPr>
            <w:color w:val="0000EE"/>
            <w:u w:val="single"/>
          </w:rPr>
          <w:t>https://wanderlog.com/place/details/6106659/town-house-cocktail-lounge</w:t>
        </w:r>
      </w:hyperlink>
      <w:r>
        <w:t xml:space="preserve"> - The Town House Cocktail Lounge in downtown Vallejo is praised for its awesome service, friendly and diverse atmosphere, reasonable prices, and exciting karaoke nights. Reviewers highlight the welcoming staff who create unique drinks like the 'bloody ear,' the community feel of the bar, and the acceptance it offers to all patrons. The bar is described as a local treasure with great vibes, live music performances, and a hometown feeling that keeps visitors coming back for more. (</w:t>
      </w:r>
      <w:hyperlink r:id="rId19">
        <w:r>
          <w:rPr>
            <w:color w:val="0000EE"/>
            <w:u w:val="single"/>
          </w:rPr>
          <w:t>wanderlog.com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735/" TargetMode="External"/><Relationship Id="rId10" Type="http://schemas.openxmlformats.org/officeDocument/2006/relationships/hyperlink" Target="https://www.nbcbayarea.com/news/local/vandal-shatter-vallejo-gay-bar/4105157/" TargetMode="External"/><Relationship Id="rId11" Type="http://schemas.openxmlformats.org/officeDocument/2006/relationships/hyperlink" Target="https://www.sfgate.com/news/bayarea/article/vallejo-windows-smashed-at-beloved-gay-bar-22322916.php" TargetMode="External"/><Relationship Id="rId12" Type="http://schemas.openxmlformats.org/officeDocument/2006/relationships/hyperlink" Target="https://www.vallejosun.com/vallejos-townhouse-cocktail-lounge-proud-to-be-solano-countys-only-gay-bar/" TargetMode="External"/><Relationship Id="rId13" Type="http://schemas.openxmlformats.org/officeDocument/2006/relationships/hyperlink" Target="https://www.restaurantji.com/ca/vallejo/town-house-cocktail-lounge-/" TargetMode="External"/><Relationship Id="rId14" Type="http://schemas.openxmlformats.org/officeDocument/2006/relationships/hyperlink" Target="https://wanderlog.com/place/details/6106659/town-house-cocktail-lounge" TargetMode="External"/><Relationship Id="rId15" Type="http://schemas.openxmlformats.org/officeDocument/2006/relationships/hyperlink" Target="https://www.nbcbayarea.com/news/local/vandal-shatter-vallejo-gay-bar/4105157/?utm_source=openai" TargetMode="External"/><Relationship Id="rId16" Type="http://schemas.openxmlformats.org/officeDocument/2006/relationships/hyperlink" Target="https://www.sfgate.com/news/bayarea/article/vallejo-windows-smashed-at-beloved-gay-bar-22322916.php?utm_source=openai" TargetMode="External"/><Relationship Id="rId17" Type="http://schemas.openxmlformats.org/officeDocument/2006/relationships/hyperlink" Target="https://www.vallejosun.com/vallejos-townhouse-cocktail-lounge-proud-to-be-solano-countys-only-gay-bar/?utm_source=openai" TargetMode="External"/><Relationship Id="rId18" Type="http://schemas.openxmlformats.org/officeDocument/2006/relationships/hyperlink" Target="https://www.restaurantji.com/ca/vallejo/town-house-cocktail-lounge-/?utm_source=openai" TargetMode="External"/><Relationship Id="rId19" Type="http://schemas.openxmlformats.org/officeDocument/2006/relationships/hyperlink" Target="https://wanderlog.com/place/details/6106659/town-house-cocktail-loung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