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K‑Pop Moments of Bold Promotion: from20’s “Big Boy” and an Unexpected Hotline Cameo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noticed a bright, brash new single that doubles as cheeky marketing , from20’s Pride‑forward “Big Boy” video not only celebrates diverse fans, it appears to accidentally advertise a real gay voice dating line, a surprising cross‑over of pop, sexuality and commerce.</w:t>
      </w:r>
      <w:r/>
    </w:p>
    <w:p>
      <w:r/>
      <w:r>
        <w:t>Essential Takeaways</w:t>
      </w:r>
      <w:r/>
      <w:r/>
    </w:p>
    <w:p>
      <w:pPr>
        <w:pStyle w:val="ListBullet"/>
        <w:spacing w:line="240" w:lineRule="auto"/>
        <w:ind w:left="720"/>
      </w:pPr>
      <w:r/>
      <w:r>
        <w:rPr>
          <w:b/>
        </w:rPr>
        <w:t>Artist:</w:t>
      </w:r>
      <w:r>
        <w:t xml:space="preserve"> from20 (formerly Raehwan of BIGSTAR) released the R‑Rated album and the title track “Big Boy” on 26 June, with a colourful, inclusive video. </w:t>
      </w:r>
      <w:r/>
    </w:p>
    <w:p>
      <w:pPr>
        <w:pStyle w:val="ListBullet"/>
        <w:spacing w:line="240" w:lineRule="auto"/>
        <w:ind w:left="720"/>
      </w:pPr>
      <w:r/>
      <w:r>
        <w:rPr>
          <w:b/>
        </w:rPr>
        <w:t>Explicit content:</w:t>
      </w:r>
      <w:r>
        <w:t xml:space="preserve"> Several tracks from the album were previously flagged or banned for explicit lyrics, so the release carried an R‑rated expectation. </w:t>
      </w:r>
      <w:r/>
    </w:p>
    <w:p>
      <w:pPr>
        <w:pStyle w:val="ListBullet"/>
        <w:spacing w:line="240" w:lineRule="auto"/>
        <w:ind w:left="720"/>
      </w:pPr>
      <w:r/>
      <w:r>
        <w:rPr>
          <w:b/>
        </w:rPr>
        <w:t>Hotline cameo:</w:t>
      </w:r>
      <w:r>
        <w:t xml:space="preserve"> The video shows a mock advert for “1‑800‑BIG‑BOYS,” which converts to 1‑800‑244‑2697 and connects to a gay voice dating service offering a brief free trial. </w:t>
      </w:r>
      <w:r/>
    </w:p>
    <w:p>
      <w:pPr>
        <w:pStyle w:val="ListBullet"/>
        <w:spacing w:line="240" w:lineRule="auto"/>
        <w:ind w:left="720"/>
      </w:pPr>
      <w:r/>
      <w:r>
        <w:rPr>
          <w:b/>
        </w:rPr>
        <w:t>Tone and imagery:</w:t>
      </w:r>
      <w:r>
        <w:t xml:space="preserve"> The clip leans into celebratory visuals , big girls, gay boys, and other fans , with a playful, sexualised edge that’s also pro‑everyone. </w:t>
      </w:r>
      <w:r/>
    </w:p>
    <w:p>
      <w:pPr>
        <w:pStyle w:val="ListBullet"/>
        <w:spacing w:line="240" w:lineRule="auto"/>
        <w:ind w:left="720"/>
      </w:pPr>
      <w:r/>
      <w:r>
        <w:rPr>
          <w:b/>
        </w:rPr>
        <w:t>Practical note:</w:t>
      </w:r>
      <w:r>
        <w:t xml:space="preserve"> If you try the number, be aware it routes to a paid service; callers may encounter membership pitches after any free preview.</w:t>
      </w:r>
      <w:r/>
      <w:r/>
    </w:p>
    <w:p>
      <w:pPr>
        <w:pStyle w:val="Heading2"/>
      </w:pPr>
      <w:r>
        <w:t>A splashy comeback that’s loud, proud and R‑rated</w:t>
      </w:r>
      <w:r/>
    </w:p>
    <w:p>
      <w:r/>
      <w:r>
        <w:t>from20’s “Big Boy” opens with a crisp burst of colour and confetti, and the song wastes no time in courting controversy with its sexualised, inclusive lyrics. The video’s energy feels like a club night and a Pride parade mashed together, so it’s easy to understand why fans described it as refreshing and intentionally provocative. According to reaction on social channels, viewers were struck by how directly the track calls out to different groups , the line about “my gay boys” landed as both celebratory and attention‑grabbing.</w:t>
      </w:r>
      <w:r/>
    </w:p>
    <w:p>
      <w:pPr>
        <w:pStyle w:val="Heading2"/>
      </w:pPr>
      <w:r>
        <w:t>How a promo in a pop video became a real‑world hotline plug</w:t>
      </w:r>
      <w:r/>
    </w:p>
    <w:p>
      <w:r/>
      <w:r>
        <w:t>Midway through the clip a faux TV advert pops up: “big boys,” and a phone styled as 1‑800‑BIG‑BOYS. Because US numbers map letters to digits, that string converts to 1‑800‑244‑2697 , which, when dialled, connects to a commercial gay voice dating line offering a five‑minute free trial before pitching paid membership. The cameo reads like a tongue‑in‑cheek nod to adult themes, but it also doubles as accidental advertising, blurring the line between fantasy and a real service. It’s a reminder that even playful props in videos can have real‑world connections.</w:t>
      </w:r>
      <w:r/>
    </w:p>
    <w:p>
      <w:pPr>
        <w:pStyle w:val="Heading2"/>
      </w:pPr>
      <w:r>
        <w:t>Context: from20’s arc from boyband to solo provocateur</w:t>
      </w:r>
      <w:r/>
    </w:p>
    <w:p>
      <w:r/>
      <w:r>
        <w:t>He’s not an overnight provocateur. Raehwan, who debuted with BIGSTAR, relaunched as from20 and has been building a solo identity since 2021. Industry pages tracking K‑Pop moves note his gradual shift toward more mature, sexualised material , the R‑Rated album was already flagged for explicit content before release. That backstory explains why fans expected an edgier aesthetic, and why some of the choices in “Big Boy” read less like a surprise and more like a deliberate repositioning.</w:t>
      </w:r>
      <w:r/>
    </w:p>
    <w:p>
      <w:pPr>
        <w:pStyle w:val="Heading2"/>
      </w:pPr>
      <w:r>
        <w:t>What this says about K‑Pop, queer audiences and commerce</w:t>
      </w:r>
      <w:r/>
    </w:p>
    <w:p>
      <w:r/>
      <w:r>
        <w:t>K‑Pop has long flirted with gender play and fan service, but the “Big Boy” video feels like a more overt embrace of queer friendliness combined with adult themes. That’s notable in a genre still navigating conservative markets while courting global audiences. The hotline cameo underlines how adult entertainment, fan engagement and monetised phone services still find ways to insert themselves into mainstream media , sometimes intentionally, sometimes accidentally. For curious viewers it’s a teachable moment about how seemingly fictional props can point at commercial services.</w:t>
      </w:r>
      <w:r/>
    </w:p>
    <w:p>
      <w:pPr>
        <w:pStyle w:val="Heading2"/>
      </w:pPr>
      <w:r>
        <w:t>Want to try the hotline? A few practical warnings</w:t>
      </w:r>
      <w:r/>
    </w:p>
    <w:p>
      <w:r/>
      <w:r>
        <w:t>If you’re tempted to dial the number you saw, know what you’re getting into: services like this usually offer a short free preview before switching to membership pitches or paid content. Treat it like any other adult service , no surprises, and use payment safeguards if you proceed. For most fans, the clip will stay entertainingly suggestive without any need to follow up.</w:t>
      </w:r>
      <w:r/>
    </w:p>
    <w:p>
      <w:r/>
      <w:r>
        <w:t>It’s a small creative flourish that turns a pop moment into a broader conversation about visibility, marketing and where playfulness ends and commerce begins.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9">
        <w:r>
          <w:rPr>
            <w:color w:val="0000EE"/>
            <w:u w:val="single"/>
          </w:rPr>
          <w:t>[2]</w:t>
        </w:r>
      </w:hyperlink>
      <w:r>
        <w:t xml:space="preserve">- Paragraph 5: </w:t>
      </w:r>
      <w:hyperlink r:id="rId11">
        <w:r>
          <w:rPr>
            <w:color w:val="0000EE"/>
            <w:u w:val="single"/>
          </w:rPr>
          <w:t>[7]</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https://www.koreaboo.com/news/daddys-twinks-bears-male-kpop-idol-advertises-real-gay-phone-sex-line-in-song/</w:t>
        </w:r>
      </w:hyperlink>
      <w:r>
        <w:t xml:space="preserve"> - Please view link - unable to able to access data</w:t>
      </w:r>
      <w:r/>
    </w:p>
    <w:p>
      <w:pPr>
        <w:pStyle w:val="ListNumber"/>
        <w:spacing w:line="240" w:lineRule="auto"/>
        <w:ind w:left="720"/>
      </w:pPr>
      <w:r/>
      <w:hyperlink r:id="rId9">
        <w:r>
          <w:rPr>
            <w:color w:val="0000EE"/>
            <w:u w:val="single"/>
          </w:rPr>
          <w:t>https://www.koreaboo.com/news/daddys-twinks-bears-male-kpop-idol-advertises-real-gay-phone-sex-line-in-song/</w:t>
        </w:r>
      </w:hyperlink>
      <w:r>
        <w:t xml:space="preserve"> - Raehwan, formerly of the K-Pop group BIGSTAR, now known as from20, released his solo album 'Rated R' on June 26, 2026. The album's title track, 'Big Boy,' features lyrics celebrating diverse body types and includes the line 'My gay boys, they love me, I like it.' The music video displays an advertisement for '1-800-BIG-BOYS,' which, when dialed, connects to a gay voice dating service in North America offering a five-minute free trial.</w:t>
      </w:r>
      <w:r/>
    </w:p>
    <w:p>
      <w:pPr>
        <w:pStyle w:val="ListNumber"/>
        <w:spacing w:line="240" w:lineRule="auto"/>
        <w:ind w:left="720"/>
      </w:pPr>
      <w:r/>
      <w:hyperlink r:id="rId12">
        <w:r>
          <w:rPr>
            <w:color w:val="0000EE"/>
            <w:u w:val="single"/>
          </w:rPr>
          <w:t>https://www.koreaboo.com/news/male-kpop-idol-new-upcoming-album-banned-explicit-content-songs/</w:t>
        </w:r>
      </w:hyperlink>
      <w:r>
        <w:t xml:space="preserve"> - Raehwan's upcoming album 'Rated R' has faced censorship, with seven of its thirteen tracks banned from broadcast by KBS due to explicit content. Despite this, the album is set for full release, allowing fans to experience the unfiltered version on platforms like Spotify. The banned tracks include 'Eye Candy (Remastered),' 'Scandal,' 'Wet Bed,' 'Naked,' and 'BIG BOY.'</w:t>
      </w:r>
      <w:r/>
    </w:p>
    <w:p>
      <w:pPr>
        <w:pStyle w:val="ListNumber"/>
        <w:spacing w:line="240" w:lineRule="auto"/>
        <w:ind w:left="720"/>
      </w:pPr>
      <w:r/>
      <w:hyperlink r:id="rId10">
        <w:r>
          <w:rPr>
            <w:color w:val="0000EE"/>
            <w:u w:val="single"/>
          </w:rPr>
          <w:t>https://kpop.fandom.com/wiki/From20</w:t>
        </w:r>
      </w:hyperlink>
      <w:r>
        <w:t xml:space="preserve"> - From20, born Kim Rae-hwan on February 15, 1992, is a South Korean singer-songwriter and actor. He debuted as a member of the boy group BIGSTAR on July 12, 2012. After his military service from February 2018 to October 2019, he made his solo debut on March 28, 2021, with the digital single '1st Single [20; Still Greedy For Juicy, I'm Kissing This 20].'</w:t>
      </w:r>
      <w:r/>
    </w:p>
    <w:p>
      <w:pPr>
        <w:pStyle w:val="ListNumber"/>
        <w:spacing w:line="240" w:lineRule="auto"/>
        <w:ind w:left="720"/>
      </w:pPr>
      <w:r/>
      <w:hyperlink r:id="rId13">
        <w:r>
          <w:rPr>
            <w:color w:val="0000EE"/>
            <w:u w:val="single"/>
          </w:rPr>
          <w:t>https://www.kpopwise.com/2021/03/from20-debuts-1st-single-album-and.html</w:t>
        </w:r>
      </w:hyperlink>
      <w:r>
        <w:t xml:space="preserve"> - On March 28, 2021, from20 released his first single album '[20; still greedy for juicy, i'm kissing this 20]' along with the music video for 'Cigarettes &amp; You.' The album was released under his label, The Faker Club, which he established with fellow artist Hello Gloom. The music video was directed by from20 himself.</w:t>
      </w:r>
      <w:r/>
    </w:p>
    <w:p>
      <w:pPr>
        <w:pStyle w:val="ListNumber"/>
        <w:spacing w:line="240" w:lineRule="auto"/>
        <w:ind w:left="720"/>
      </w:pPr>
      <w:r/>
      <w:hyperlink r:id="rId14">
        <w:r>
          <w:rPr>
            <w:color w:val="0000EE"/>
            <w:u w:val="single"/>
          </w:rPr>
          <w:t>https://kprofiles.com/bigstar-members-profile/</w:t>
        </w:r>
      </w:hyperlink>
      <w:r>
        <w:t xml:space="preserve"> - Raehwan, born Kim Raehwan on February 15, 1992, is a South Korean singer and actor. He served as the main vocalist for the boy group BIGSTAR under Brave Entertainment. He enlisted in the military on February 5, 2018, and was discharged on October 16, 2019. After his contract with Brave Entertainment expired on June 26, 2019, he established his own agency, WAYBETTER, in 2021 and changed his stage name to from20.</w:t>
      </w:r>
      <w:r/>
    </w:p>
    <w:p>
      <w:pPr>
        <w:pStyle w:val="ListNumber"/>
        <w:spacing w:line="240" w:lineRule="auto"/>
        <w:ind w:left="720"/>
      </w:pPr>
      <w:r/>
      <w:hyperlink r:id="rId11">
        <w:r>
          <w:rPr>
            <w:color w:val="0000EE"/>
            <w:u w:val="single"/>
          </w:rPr>
          <w:t>https://interactivemale.com/about</w:t>
        </w:r>
      </w:hyperlink>
      <w:r>
        <w:t xml:space="preserve"> - Interactive Male is a gay men's chat line with 25 years of experience connecting men. It offers local and national chat options, a personal mailbox feature, and operates in both English and Spanish. The service provides 60 minutes free without requiring a credit card, aiming to create a safe and discreet space for men to connect.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boo.com/news/daddys-twinks-bears-male-kpop-idol-advertises-real-gay-phone-sex-line-in-song/" TargetMode="External"/><Relationship Id="rId10" Type="http://schemas.openxmlformats.org/officeDocument/2006/relationships/hyperlink" Target="https://kpop.fandom.com/wiki/From20" TargetMode="External"/><Relationship Id="rId11" Type="http://schemas.openxmlformats.org/officeDocument/2006/relationships/hyperlink" Target="https://interactivemale.com/about" TargetMode="External"/><Relationship Id="rId12" Type="http://schemas.openxmlformats.org/officeDocument/2006/relationships/hyperlink" Target="https://www.koreaboo.com/news/male-kpop-idol-new-upcoming-album-banned-explicit-content-songs/" TargetMode="External"/><Relationship Id="rId13" Type="http://schemas.openxmlformats.org/officeDocument/2006/relationships/hyperlink" Target="https://www.kpopwise.com/2021/03/from20-debuts-1st-single-album-and.html" TargetMode="External"/><Relationship Id="rId14" Type="http://schemas.openxmlformats.org/officeDocument/2006/relationships/hyperlink" Target="https://kprofiles.com/bigstar-members-prof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