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July Events in the Greater Region: Pride, Public Viewings and Summer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lively, free and feel-good things to do across Luxembourg, Grand Est and Trier this July , from Luxembourg Pride’s colourful week to big-screen World Cup screenings, Metz’s summer beach and late-night fountain shows, plus local markets and runs for fresh-air fun.</w:t>
      </w:r>
      <w:r/>
    </w:p>
    <w:p>
      <w:r/>
      <w:r>
        <w:t>Essential Takeaways</w:t>
      </w:r>
      <w:r/>
      <w:r/>
    </w:p>
    <w:p>
      <w:pPr>
        <w:pStyle w:val="ListBullet"/>
        <w:spacing w:line="240" w:lineRule="auto"/>
        <w:ind w:left="720"/>
      </w:pPr>
      <w:r/>
      <w:r>
        <w:rPr>
          <w:b/>
        </w:rPr>
        <w:t>Luxembourg Pride week:</w:t>
      </w:r>
      <w:r>
        <w:t xml:space="preserve"> A full programme of exhibitions, ceremonies, film nights, storytelling and the traditional walk, running 3–11 July, mostly free and city-centred with a street-fest vibe. </w:t>
      </w:r>
      <w:r/>
    </w:p>
    <w:p>
      <w:pPr>
        <w:pStyle w:val="ListBullet"/>
        <w:spacing w:line="240" w:lineRule="auto"/>
        <w:ind w:left="720"/>
      </w:pPr>
      <w:r/>
      <w:r>
        <w:rPr>
          <w:b/>
        </w:rPr>
        <w:t>World Cup public screenings:</w:t>
      </w:r>
      <w:r>
        <w:t xml:space="preserve"> Champ du Glacis in Luxembourg City hosts large-scale outdoor screenings with food stalls, DJs and bag checks from 4–19 July. </w:t>
      </w:r>
      <w:r/>
    </w:p>
    <w:p>
      <w:pPr>
        <w:pStyle w:val="ListBullet"/>
        <w:spacing w:line="240" w:lineRule="auto"/>
        <w:ind w:left="720"/>
      </w:pPr>
      <w:r/>
      <w:r>
        <w:rPr>
          <w:b/>
        </w:rPr>
        <w:t>Metz summer highlights:</w:t>
      </w:r>
      <w:r>
        <w:t xml:space="preserve"> Plan d’eau opens as a city “beach” with swimming lessons and rentals from 14 July; the city’s dancing fountains run nightly through September. </w:t>
      </w:r>
      <w:r/>
    </w:p>
    <w:p>
      <w:pPr>
        <w:pStyle w:val="ListBullet"/>
        <w:spacing w:line="240" w:lineRule="auto"/>
        <w:ind w:left="720"/>
      </w:pPr>
      <w:r/>
      <w:r>
        <w:rPr>
          <w:b/>
        </w:rPr>
        <w:t>Border-hopping easy:</w:t>
      </w:r>
      <w:r>
        <w:t xml:space="preserve"> Events in Arlon and Trier add music, artisan markets and Pride marches , nice options for a short drive and a different scene. </w:t>
      </w:r>
      <w:r/>
    </w:p>
    <w:p>
      <w:pPr>
        <w:pStyle w:val="ListBullet"/>
        <w:spacing w:line="240" w:lineRule="auto"/>
        <w:ind w:left="720"/>
      </w:pPr>
      <w:r/>
      <w:r>
        <w:rPr>
          <w:b/>
        </w:rPr>
        <w:t>Low-cost, high-fun:</w:t>
      </w:r>
      <w:r>
        <w:t xml:space="preserve"> Many highlights are free or inexpensive, ideal for families, groups and visitors wanting lively summer atmospheres.</w:t>
      </w:r>
      <w:r/>
      <w:r/>
    </w:p>
    <w:p>
      <w:pPr>
        <w:pStyle w:val="Heading2"/>
      </w:pPr>
      <w:r>
        <w:t>Why Luxembourg Pride is the week to mark in your diary</w:t>
      </w:r>
      <w:r/>
    </w:p>
    <w:p>
      <w:r/>
      <w:r>
        <w:t>Luxembourg Pride returns with an energetic, colourful programme that mixes parties with reflective moments, so there’s something for every mood. Expect exhibitions, interreligious ceremonies, movie nights and the traditional Pride walk through the city, all staged across several central venues. The event has been running since the mid-1990s and organisers now aim to balance celebration with visibility and conversation, which makes it feel both festive and meaningful. If you’re planning to spectate, wear comfortable shoes and bring a small backpack for essentials , crowds form for the main march and evening events. For families or those new to Pride, daytime exhibitions and storytelling provide an easy-entry way to join the atmosphere, while the street-fest nights lean more toward a party feel. It’s a reliable summer pick if you want warmth, colour and community in equal measure.</w:t>
      </w:r>
      <w:r/>
    </w:p>
    <w:p>
      <w:pPr>
        <w:pStyle w:val="Heading2"/>
      </w:pPr>
      <w:r>
        <w:t>Big-screen football: Champ du Glacis transforms into a match-day party</w:t>
      </w:r>
      <w:r/>
    </w:p>
    <w:p>
      <w:r/>
      <w:r>
        <w:t>If you prefer watching the World Cup on a big screen among a buzzing crowd, the Ville de Luxembourg’s public viewings on the Champ du Glacis are built for that festival feel. There’ll be food and drink stalls, DJs, and short animations before kick-off and at half-time to keep the energy up. The screenings are free, but the city will carry out bag checks , so travel light and arrive early to nab a decent spot. According to event listings, multiple matches are shown between 4 and 19 July, so check the schedule before heading out. It’s ideal for groups who want a match-night with atmosphere, or families seeking a friendly, supervised outdoor setting; bring a blanket or a low fold-up chair for comfort.</w:t>
      </w:r>
      <w:r/>
    </w:p>
    <w:p>
      <w:pPr>
        <w:pStyle w:val="Heading2"/>
      </w:pPr>
      <w:r>
        <w:t>Metz Beach and dusk fountain shows: a day-to-night combo</w:t>
      </w:r>
      <w:r/>
    </w:p>
    <w:p>
      <w:r/>
      <w:r>
        <w:t>Metz’s Plan d’eau turns into a proper urban bathing spot from mid-July, a practical choice if you’re not within easy reach of the coast. The area has swimming lessons, games to hire and food vans, and closes to other city celebrations in the evening , so you can spend the day there and then enjoy Bastille Day festivities nearby. As night falls, Lac aux Cygnes stages its dancing fountain shows with music and video projections; they run through September and are exceptionally popular. Aim to arrive early for the best vantage point, because locals turn up in force. Combining a dip with a fountain show makes for a relaxed, picture-ready day out.</w:t>
      </w:r>
      <w:r/>
    </w:p>
    <w:p>
      <w:pPr>
        <w:pStyle w:val="Heading2"/>
      </w:pPr>
      <w:r>
        <w:t>Cross-border options: Arlon parties and Trier’s markets and Pride</w:t>
      </w:r>
      <w:r/>
    </w:p>
    <w:p>
      <w:r/>
      <w:r>
        <w:t>A short drive opens a wider summer calendar. In Arlon you’ll find a National Day party on 18 July with pop-rock bands and food trucks on Place Léopold , an easy, convivial evening. Meanwhile, Les Arlonaises de l’été offers weekly evening runs or walks through the surrounding communes, which is great if you want to explore villages beyond the city and finish with food stalls on site. Trier’s summer calendar also includes a Pride march under the banner “HUMAN , United in Pride” on 18 July, plus an artisan market on 4–5 July showcasing goldsmiths, glass-blowers and basket weavers. These events are inexpensive, often free, and a neat way to taste regional culture without a long journey.</w:t>
      </w:r>
      <w:r/>
    </w:p>
    <w:p>
      <w:pPr>
        <w:pStyle w:val="Heading2"/>
      </w:pPr>
      <w:r>
        <w:t>Tips for planning your July outings across the Greater Region</w:t>
      </w:r>
      <w:r/>
    </w:p>
    <w:p>
      <w:r/>
      <w:r>
        <w:t>Pick travel-light outfits , event crowds, bag checks and warm July days favour a compact backpack and water bottle. For outdoor screenings and fountain shows, bring a picnic blanket and arrive at least 20–30 minutes early for good spots. If you plan cross-border hops, check local transport timetables and remember some events charge a small fee or offer vouchers for food and drink. Families should favour daytime Pride or exhibition slots and the Metz Plan d’eau for a safe swim environment with supervised activities. And if you’re aiming for artisan goods in Trier, go on opening morning when makers are most chatty and stock is freshest.</w:t>
      </w:r>
      <w:r/>
    </w:p>
    <w:p>
      <w:r/>
      <w:r>
        <w:t>It's a small calendar tweak that can turn an ordinary weekend into a memorable summer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9">
        <w:r>
          <w:rPr>
            <w:color w:val="0000EE"/>
            <w:u w:val="single"/>
          </w:rPr>
          <w:t>[1]</w:t>
        </w:r>
      </w:hyperlink>
      <w:r>
        <w:t xml:space="preserve">- Paragraph 3: </w:t>
      </w:r>
      <w:hyperlink r:id="rId11">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https://www.luxtimes.lu/culture/whats-on-in-the-greater-region-in-july/157342050.html</w:t>
        </w:r>
      </w:hyperlink>
      <w:r>
        <w:t xml:space="preserve"> - Please view link - unable to able to access data</w:t>
      </w:r>
      <w:r/>
    </w:p>
    <w:p>
      <w:pPr>
        <w:pStyle w:val="ListNumber"/>
        <w:spacing w:line="240" w:lineRule="auto"/>
        <w:ind w:left="720"/>
      </w:pPr>
      <w:r/>
      <w:hyperlink r:id="rId11">
        <w:r>
          <w:rPr>
            <w:color w:val="0000EE"/>
            <w:u w:val="single"/>
          </w:rPr>
          <w:t>https://www.luxembourg-city.com/en/what-s-on/event/public-viewing-fifa-world-cup-2026</w:t>
        </w:r>
      </w:hyperlink>
      <w:r>
        <w:t xml:space="preserve"> - The City of Luxembourg is hosting public screenings of the 2026 FIFA World Cup matches from 4 to 19 July 2026 at Champ du Glacis. Matches from the Round of 16 onwards, starting on 4 July, will be shown live on a giant screen. Due to time differences, only matches scheduled until 9 PM Luxembourg time will be broadcast. The event is free, with food stalls, bars, and DJ entertainment available on-site. Entry is free, but bags will be checked at the entrance.</w:t>
      </w:r>
      <w:r/>
    </w:p>
    <w:p>
      <w:pPr>
        <w:pStyle w:val="ListNumber"/>
        <w:spacing w:line="240" w:lineRule="auto"/>
        <w:ind w:left="720"/>
      </w:pPr>
      <w:r/>
      <w:hyperlink r:id="rId12">
        <w:r>
          <w:rPr>
            <w:color w:val="0000EE"/>
            <w:u w:val="single"/>
          </w:rPr>
          <w:t>https://www.luxembourg-city.com/en/what-s-on/event/a-hug-is-always-the-right-size-s0qcs6</w:t>
        </w:r>
      </w:hyperlink>
      <w:r>
        <w:t xml:space="preserve"> - The Bear Pride Luxembourg 2024 kicks off on 9 October with the opening of 'A Hug is Always the Right Size', an exhibition celebrating connection, love, and acceptance in the LGBTQ+ community. The exhibition features works by artists Joseph Wolfgang Ohlert, Julien Van Aken, and Pit Reding, exploring themes of bear culture, body positivity, and identity. The event is open to everyone with free entry, aiming to highlight the strength and diversity of the bear community.</w:t>
      </w:r>
      <w:r/>
    </w:p>
    <w:p>
      <w:pPr>
        <w:pStyle w:val="ListNumber"/>
        <w:spacing w:line="240" w:lineRule="auto"/>
        <w:ind w:left="720"/>
      </w:pPr>
      <w:r/>
      <w:hyperlink r:id="rId10">
        <w:r>
          <w:rPr>
            <w:color w:val="0000EE"/>
            <w:u w:val="single"/>
          </w:rPr>
          <w:t>https://luxembourgpride.lu/street-fest-2024/</w:t>
        </w:r>
      </w:hyperlink>
      <w:r>
        <w:t xml:space="preserve"> - The Street Fest, a highlight of Luxembourg’s LGBTIQ+ community since 1999, will be held on 13 and 14 July 2024. The Equality March, starting at 12:30 on 13 July, will kick off the celebrations in Place de l'Hôtel de Ville. The festival features two stages with a variety of music, dance, and other shows, as well as political contributions. Pride parties will continue at the Kulturfabrik in Esch-sur-Alzette and at the Lenox in Luxembourg City.</w:t>
      </w:r>
      <w:r/>
    </w:p>
    <w:p>
      <w:pPr>
        <w:pStyle w:val="ListNumber"/>
        <w:spacing w:line="240" w:lineRule="auto"/>
        <w:ind w:left="720"/>
      </w:pPr>
      <w:r/>
      <w:hyperlink r:id="rId13">
        <w:r>
          <w:rPr>
            <w:color w:val="0000EE"/>
            <w:u w:val="single"/>
          </w:rPr>
          <w:t>https://www.luxembourg-city.com/en/what-s-on/event/city-open-air-cinema-knuedler</w:t>
        </w:r>
      </w:hyperlink>
      <w:r>
        <w:t xml:space="preserve"> - The City of Luxembourg's Cinémathèque presents the City Open Air Cinema at Place Guillaume II from 25 July to 1 August 2024. Daily screenings begin at sunset, around 9:30 PM. The event offers a selection of films under the open sky, with free admission and seating on a first-come, first-served basis. The programme includes a mix of classic and contemporary films, providing an enchanting outdoor cinema experience in the heart of Luxembourg City.</w:t>
      </w:r>
      <w:r/>
    </w:p>
    <w:p>
      <w:pPr>
        <w:pStyle w:val="ListNumber"/>
        <w:spacing w:line="240" w:lineRule="auto"/>
        <w:ind w:left="720"/>
      </w:pPr>
      <w:r/>
      <w:hyperlink r:id="rId11">
        <w:r>
          <w:rPr>
            <w:color w:val="0000EE"/>
            <w:u w:val="single"/>
          </w:rPr>
          <w:t>https://www.luxembourg-city.com/en/what-s-on/event/public-viewing-fifa-world-cup-2026</w:t>
        </w:r>
      </w:hyperlink>
      <w:r>
        <w:t xml:space="preserve"> - The City of Luxembourg is hosting public screenings of the 2026 FIFA World Cup matches from 4 to 19 July 2026 at Champ du Glacis. Matches from the Round of 16 onwards, starting on 4 July, will be shown live on a giant screen. Due to time differences, only matches scheduled until 9 PM Luxembourg time will be broadcast. The event is free, with food stalls, bars, and DJ entertainment available on-site. Entry is free, but bags will be checked at the entrance.</w:t>
      </w:r>
      <w:r/>
    </w:p>
    <w:p>
      <w:pPr>
        <w:pStyle w:val="ListNumber"/>
        <w:spacing w:line="240" w:lineRule="auto"/>
        <w:ind w:left="720"/>
      </w:pPr>
      <w:r/>
      <w:hyperlink r:id="rId13">
        <w:r>
          <w:rPr>
            <w:color w:val="0000EE"/>
            <w:u w:val="single"/>
          </w:rPr>
          <w:t>https://www.luxembourg-city.com/en/what-s-on/event/city-open-air-cinema-knuedler</w:t>
        </w:r>
      </w:hyperlink>
      <w:r>
        <w:t xml:space="preserve"> - The City of Luxembourg's Cinémathèque presents the City Open Air Cinema at Place Guillaume II from 25 July to 1 August 2024. Daily screenings begin at sunset, around 9:30 PM. The event offers a selection of films under the open sky, with free admission and seating on a first-come, first-served basis. The programme includes a mix of classic and contemporary films, providing an enchanting outdoor cinema experience in the heart of Luxembourg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uxtimes.lu/culture/whats-on-in-the-greater-region-in-july/157342050.html" TargetMode="External"/><Relationship Id="rId10" Type="http://schemas.openxmlformats.org/officeDocument/2006/relationships/hyperlink" Target="https://luxembourgpride.lu/street-fest-2024/" TargetMode="External"/><Relationship Id="rId11" Type="http://schemas.openxmlformats.org/officeDocument/2006/relationships/hyperlink" Target="https://www.luxembourg-city.com/en/what-s-on/event/public-viewing-fifa-world-cup-2026" TargetMode="External"/><Relationship Id="rId12" Type="http://schemas.openxmlformats.org/officeDocument/2006/relationships/hyperlink" Target="https://www.luxembourg-city.com/en/what-s-on/event/a-hug-is-always-the-right-size-s0qcs6" TargetMode="External"/><Relationship Id="rId13" Type="http://schemas.openxmlformats.org/officeDocument/2006/relationships/hyperlink" Target="https://www.luxembourg-city.com/en/what-s-on/event/city-open-air-cinema-knued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