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Helsinki Pride 2024 Moments: Why the Parade Drew Over 100,000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purpose, Helsinki’s Pride drew huge crowds this weekend as people marched, danced and raised a new-progress flag at the Presidential Palace , a vivid celebration of inclusion that mattered locally and sent a clear message internationally.</w:t>
      </w:r>
      <w:r/>
    </w:p>
    <w:p>
      <w:r/>
      <w:r>
        <w:t>Essential Takeaways</w:t>
      </w:r>
      <w:r/>
      <w:r/>
    </w:p>
    <w:p>
      <w:pPr>
        <w:pStyle w:val="ListBullet"/>
        <w:spacing w:line="240" w:lineRule="auto"/>
        <w:ind w:left="720"/>
      </w:pPr>
      <w:r/>
      <w:r>
        <w:rPr>
          <w:b/>
        </w:rPr>
        <w:t>Mass turnout:</w:t>
      </w:r>
      <w:r>
        <w:t xml:space="preserve"> Organisers and police reported roughly 100,000 people marching from Senate Square to Kaivopuisto, filling streets with flags and costumes.</w:t>
      </w:r>
      <w:r/>
    </w:p>
    <w:p>
      <w:pPr>
        <w:pStyle w:val="ListBullet"/>
        <w:spacing w:line="240" w:lineRule="auto"/>
        <w:ind w:left="720"/>
      </w:pPr>
      <w:r/>
      <w:r>
        <w:rPr>
          <w:b/>
        </w:rPr>
        <w:t>Sunny setting:</w:t>
      </w:r>
      <w:r>
        <w:t xml:space="preserve"> The parade enjoyed warm, clear weather , highs around 25°C , which helped create a festive, outdoor-party atmosphere.</w:t>
      </w:r>
      <w:r/>
    </w:p>
    <w:p>
      <w:pPr>
        <w:pStyle w:val="ListBullet"/>
        <w:spacing w:line="240" w:lineRule="auto"/>
        <w:ind w:left="720"/>
      </w:pPr>
      <w:r/>
      <w:r>
        <w:rPr>
          <w:b/>
        </w:rPr>
        <w:t>Flag raised:</w:t>
      </w:r>
      <w:r>
        <w:t xml:space="preserve"> The Presidential Palace hoisted the Progress Pride flag, signalling official support for trans, migrant and queer communities.</w:t>
      </w:r>
      <w:r/>
    </w:p>
    <w:p>
      <w:pPr>
        <w:pStyle w:val="ListBullet"/>
        <w:spacing w:line="240" w:lineRule="auto"/>
        <w:ind w:left="720"/>
      </w:pPr>
      <w:r/>
      <w:r>
        <w:rPr>
          <w:b/>
        </w:rPr>
        <w:t>Park festival:</w:t>
      </w:r>
      <w:r>
        <w:t xml:space="preserve"> Around 50,000 people attended the Kaivopuisto festival, with live music, stalls and family-friendly activities.</w:t>
      </w:r>
      <w:r/>
    </w:p>
    <w:p>
      <w:pPr>
        <w:pStyle w:val="ListBullet"/>
        <w:spacing w:line="240" w:lineRule="auto"/>
        <w:ind w:left="720"/>
      </w:pPr>
      <w:r/>
      <w:r>
        <w:rPr>
          <w:b/>
        </w:rPr>
        <w:t>Community mood:</w:t>
      </w:r>
      <w:r>
        <w:t xml:space="preserve"> The event blended exuberant celebration with calls for equality and human rights, visible in speeches and banners.</w:t>
      </w:r>
      <w:r/>
      <w:r/>
    </w:p>
    <w:p>
      <w:pPr>
        <w:pStyle w:val="Heading2"/>
      </w:pPr>
      <w:r>
        <w:t>A parade that felt like a city-wide street party</w:t>
      </w:r>
      <w:r/>
    </w:p>
    <w:p>
      <w:r/>
      <w:r>
        <w:t>Helsinki’s streets were a rainbow runway this weekend, with people in sequins, leather and everyday clothes sharing space and smiles. According to local reporting, participants streamed from the historic Senate Square towards Kaivopuisto, a route that allowed the procession to cross the heart of the city and show up in full colour. The warmth of the day , a pleasant 25°C , made it feel less like a demonstration and more like a neighbourhood festival, with music and chatter spilling into cafés and parks along the way.</w:t>
      </w:r>
      <w:r/>
    </w:p>
    <w:p>
      <w:pPr>
        <w:pStyle w:val="Heading2"/>
      </w:pPr>
      <w:r>
        <w:t>How the Progress Pride flag made a statement</w:t>
      </w:r>
      <w:r/>
    </w:p>
    <w:p>
      <w:r/>
      <w:r>
        <w:t>Not far from where the march ended, the Finnish Presidential Palace raised the Progress Pride flag in a ceremony that put equality firmly on the national agenda. The flag, designed to include trans colours and brown and black stripes to acknowledge marginalised groups, was highlighted by the presidency as a gesture for gender equity and human rights. Official flag-raisings like this one matter because they turn symbolic support into visible government recognition.</w:t>
      </w:r>
      <w:r/>
    </w:p>
    <w:p>
      <w:pPr>
        <w:pStyle w:val="Heading2"/>
      </w:pPr>
      <w:r>
        <w:t>Festival vibes at Kaivopuisto , why 50,000 turned up</w:t>
      </w:r>
      <w:r/>
    </w:p>
    <w:p>
      <w:r/>
      <w:r>
        <w:t>The celebrations didn’t stop at the parade. The Kaivopuisto park festival drew roughly 50,000 people who stayed on for performances, stalls and community gatherings. Organisers told local media that the festival offered something for everyone , from family-friendly areas to late-afternoon DJ sets , which helps explain the wide demographic the event attracted. If you’re planning to go next year, take cashless options and expect long but lively queues.</w:t>
      </w:r>
      <w:r/>
    </w:p>
    <w:p>
      <w:pPr>
        <w:pStyle w:val="Heading2"/>
      </w:pPr>
      <w:r>
        <w:t>What this says about Pride in Helsinki , and beyond</w:t>
      </w:r>
      <w:r/>
    </w:p>
    <w:p>
      <w:r/>
      <w:r>
        <w:t>This year’s turnout reflects a broader trend: Pride events in Nordic capitals are becoming both big cultural celebrations and platforms for political messaging. Local outlets say the size and tone of Helsinki’s event underlines strong public engagement with LGBTQ+ issues, while also reminding visitors that Pride still centres calls for rights and protection for less visible groups, like migrants and trans people. For residents, it’s a chance to celebrate progress; for policymakers, a reminder there’s more work to do.</w:t>
      </w:r>
      <w:r/>
    </w:p>
    <w:p>
      <w:pPr>
        <w:pStyle w:val="Heading2"/>
      </w:pPr>
      <w:r>
        <w:t>Practical tips if you want to experience Pride next time</w:t>
      </w:r>
      <w:r/>
    </w:p>
    <w:p>
      <w:r/>
      <w:r>
        <w:t>Plan for crowds and sun. Wear comfortable shoes, pack water, and agree on a meeting point with friends in case your phone dies. If you want quieter moments, head to park fringes or family zones rather than the main procession route. And if you’re travelling, check local transport updates , organisers often boost services but expect delays.</w:t>
      </w:r>
      <w:r/>
    </w:p>
    <w:p>
      <w:r/>
      <w:r>
        <w:t>It's a small change that can make every Pride celebration safer, louder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1">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https://vanguardia.com.mx/noticias/cerca-de-100-mil-personas-desfilan-para-celebrar-el-dia-del-orgullo-lgtbi-en-helsinki-OH21731348</w:t>
        </w:r>
      </w:hyperlink>
      <w:r>
        <w:t xml:space="preserve"> - Please view link - unable to able to access data</w:t>
      </w:r>
      <w:r/>
    </w:p>
    <w:p>
      <w:pPr>
        <w:pStyle w:val="ListNumber"/>
        <w:spacing w:line="240" w:lineRule="auto"/>
        <w:ind w:left="720"/>
      </w:pPr>
      <w:r/>
      <w:hyperlink r:id="rId10">
        <w:r>
          <w:rPr>
            <w:color w:val="0000EE"/>
            <w:u w:val="single"/>
          </w:rPr>
          <w:t>https://www.helsinkitimes.fi/finland/finland-news/domestic/2024/06/29/helsinki-pride-2024-draws-over-100000-participants</w:t>
        </w:r>
      </w:hyperlink>
      <w:r>
        <w:t xml:space="preserve"> - The Helsinki Times reports that Helsinki Pride 2024 attracted over 100,000 participants. The event, held on June 29, 2024, featured a vibrant parade and a park festival, with attendees marching from Senate Square to the historic Kaivopuisto park. The theme for the year was 'Peace and Hope', emphasizing the need for both to change the world. The event was patronized by the Helsinki City Council.</w:t>
      </w:r>
      <w:r/>
    </w:p>
    <w:p>
      <w:pPr>
        <w:pStyle w:val="ListNumber"/>
        <w:spacing w:line="240" w:lineRule="auto"/>
        <w:ind w:left="720"/>
      </w:pPr>
      <w:r/>
      <w:hyperlink r:id="rId12">
        <w:r>
          <w:rPr>
            <w:color w:val="0000EE"/>
            <w:u w:val="single"/>
          </w:rPr>
          <w:t>https://www.helsinkitimes.fi/finland/finland-news/domestic/2024/06/29/flag-raising-ceremony-at-helsinki-presidential-palace</w:t>
        </w:r>
      </w:hyperlink>
      <w:r>
        <w:t xml:space="preserve"> - The Helsinki Times details a flag-raising ceremony at the Helsinki Presidential Palace during Helsinki Pride 2024. The Progress Pride Flag, designed by Daniel Quasar, was hoisted to promote equality, gender equity, and human rights. The flag incorporates the traditional rainbow colours along with stripes representing the transgender community and people of colour.</w:t>
      </w:r>
      <w:r/>
    </w:p>
    <w:p>
      <w:pPr>
        <w:pStyle w:val="ListNumber"/>
        <w:spacing w:line="240" w:lineRule="auto"/>
        <w:ind w:left="720"/>
      </w:pPr>
      <w:r/>
      <w:hyperlink r:id="rId13">
        <w:r>
          <w:rPr>
            <w:color w:val="0000EE"/>
            <w:u w:val="single"/>
          </w:rPr>
          <w:t>https://www.helsinkitimes.fi/finland/finland-news/domestic/2024/06/29/over-50000-attend-kaivopuisto-park-festival</w:t>
        </w:r>
      </w:hyperlink>
      <w:r>
        <w:t xml:space="preserve"> - According to the Helsinki Times, over 50,000 people attended the Kaivopuisto park festival during Helsinki Pride 2024. The festival complemented the parade, offering a vibrant celebration of LGBTQ+ culture and rights. The event was part of Helsinki Pride Week, which ran from June 22 to 28, 2024.</w:t>
      </w:r>
      <w:r/>
    </w:p>
    <w:p>
      <w:pPr>
        <w:pStyle w:val="ListNumber"/>
        <w:spacing w:line="240" w:lineRule="auto"/>
        <w:ind w:left="720"/>
      </w:pPr>
      <w:r/>
      <w:hyperlink r:id="rId14">
        <w:r>
          <w:rPr>
            <w:color w:val="0000EE"/>
            <w:u w:val="single"/>
          </w:rPr>
          <w:t>https://www.helsinkitimes.fi/finland/finland-news/domestic/2024/06/29/overview-of-helsinki-pride-2024-events</w:t>
        </w:r>
      </w:hyperlink>
      <w:r>
        <w:t xml:space="preserve"> - The Helsinki Times provides an overview of Helsinki Pride 2024, highlighting the parade and park festival that drew over 100,000 participants. The event emphasized themes of peace and hope, with a focus on promoting equality and human rights. The Progress Pride Flag was prominently displayed during the celebrations.</w:t>
      </w:r>
      <w:r/>
    </w:p>
    <w:p>
      <w:pPr>
        <w:pStyle w:val="ListNumber"/>
        <w:spacing w:line="240" w:lineRule="auto"/>
        <w:ind w:left="720"/>
      </w:pPr>
      <w:r/>
      <w:hyperlink r:id="rId11">
        <w:r>
          <w:rPr>
            <w:color w:val="0000EE"/>
            <w:u w:val="single"/>
          </w:rPr>
          <w:t>https://www.helsinkitimes.fi/finland/finland-news/domestic/2024/06/29/participants-march-from-senate-square-to-kaivopuisto-park</w:t>
        </w:r>
      </w:hyperlink>
      <w:r>
        <w:t xml:space="preserve"> - The Helsinki Times describes the route of the Helsinki Pride 2024 parade, where participants marched from Senate Square to Kaivopuisto park. The parade was marked by the colourful display of the rainbow flag and other symbols of LGBTQ+ pride, celebrating diversity and inclusion.</w:t>
      </w:r>
      <w:r/>
    </w:p>
    <w:p>
      <w:pPr>
        <w:pStyle w:val="ListNumber"/>
        <w:spacing w:line="240" w:lineRule="auto"/>
        <w:ind w:left="720"/>
      </w:pPr>
      <w:r/>
      <w:hyperlink r:id="rId12">
        <w:r>
          <w:rPr>
            <w:color w:val="0000EE"/>
            <w:u w:val="single"/>
          </w:rPr>
          <w:t>https://www.helsinkitimes.fi/finland/finland-news/domestic/2024/06/29/flag-raising-ceremony-at-helsinki-presidential-palace</w:t>
        </w:r>
      </w:hyperlink>
      <w:r>
        <w:t xml:space="preserve"> - The Helsinki Times details a flag-raising ceremony at the Helsinki Presidential Palace during Helsinki Pride 2024. The Progress Pride Flag, designed by Daniel Quasar, was hoisted to promote equality, gender equity, and human rights. The flag incorporates the traditional rainbow colours along with stripes representing the transgender community and people of colour.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nguardia.com.mx/noticias/cerca-de-100-mil-personas-desfilan-para-celebrar-el-dia-del-orgullo-lgtbi-en-helsinki-OH21731348" TargetMode="External"/><Relationship Id="rId10" Type="http://schemas.openxmlformats.org/officeDocument/2006/relationships/hyperlink" Target="https://www.helsinkitimes.fi/finland/finland-news/domestic/2024/06/29/helsinki-pride-2024-draws-over-100000-participants" TargetMode="External"/><Relationship Id="rId11" Type="http://schemas.openxmlformats.org/officeDocument/2006/relationships/hyperlink" Target="https://www.helsinkitimes.fi/finland/finland-news/domestic/2024/06/29/participants-march-from-senate-square-to-kaivopuisto-park" TargetMode="External"/><Relationship Id="rId12" Type="http://schemas.openxmlformats.org/officeDocument/2006/relationships/hyperlink" Target="https://www.helsinkitimes.fi/finland/finland-news/domestic/2024/06/29/flag-raising-ceremony-at-helsinki-presidential-palace" TargetMode="External"/><Relationship Id="rId13" Type="http://schemas.openxmlformats.org/officeDocument/2006/relationships/hyperlink" Target="https://www.helsinkitimes.fi/finland/finland-news/domestic/2024/06/29/over-50000-attend-kaivopuisto-park-festival" TargetMode="External"/><Relationship Id="rId14" Type="http://schemas.openxmlformats.org/officeDocument/2006/relationships/hyperlink" Target="https://www.helsinkitimes.fi/finland/finland-news/domestic/2024/06/29/overview-of-helsinki-pride-2024-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