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Toronto Pride Weekend 2026 — parade tips, timings and things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buzz: Toronto Pride Weekend has turned the Church-Wellesley Village and downtown into a vibrant hub of celebration and protest, with marches, performances and the iconic Pride Parade drawing hundreds of thousands. Here’s a practical, feel-good guide to enjoying the weekend, whether you’re joining in person or following from home.</w:t>
      </w:r>
      <w:r/>
    </w:p>
    <w:p>
      <w:r/>
      <w:r>
        <w:t>Essential Takeaways</w:t>
      </w:r>
      <w:r/>
      <w:r/>
    </w:p>
    <w:p>
      <w:pPr>
        <w:pStyle w:val="ListBullet"/>
        <w:spacing w:line="240" w:lineRule="auto"/>
        <w:ind w:left="720"/>
      </w:pPr>
      <w:r/>
      <w:r>
        <w:rPr>
          <w:b/>
        </w:rPr>
        <w:t>When:</w:t>
      </w:r>
      <w:r>
        <w:t xml:space="preserve"> The Pride Parade is the weekend highlight; the city hosts related events across Saturday and Sunday with parades and community marches starting earlier in the weekend. </w:t>
      </w:r>
      <w:r/>
    </w:p>
    <w:p>
      <w:pPr>
        <w:pStyle w:val="ListBullet"/>
        <w:spacing w:line="240" w:lineRule="auto"/>
        <w:ind w:left="720"/>
      </w:pPr>
      <w:r/>
      <w:r>
        <w:rPr>
          <w:b/>
        </w:rPr>
        <w:t>Where:</w:t>
      </w:r>
      <w:r>
        <w:t xml:space="preserve"> Main activity centres on Church-Wellesley Village and a parade route through downtown; expect road closures and TTC changes near the route. </w:t>
      </w:r>
      <w:r/>
    </w:p>
    <w:p>
      <w:pPr>
        <w:pStyle w:val="ListBullet"/>
        <w:spacing w:line="240" w:lineRule="auto"/>
        <w:ind w:left="720"/>
      </w:pPr>
      <w:r/>
      <w:r>
        <w:rPr>
          <w:b/>
        </w:rPr>
        <w:t>What to expect:</w:t>
      </w:r>
      <w:r>
        <w:t xml:space="preserve"> A mix of celebratory floats, celebrity appearances, performances, and advocacy moments , emotional, loud, colourful. </w:t>
      </w:r>
      <w:r/>
    </w:p>
    <w:p>
      <w:pPr>
        <w:pStyle w:val="ListBullet"/>
        <w:spacing w:line="240" w:lineRule="auto"/>
        <w:ind w:left="720"/>
      </w:pPr>
      <w:r/>
      <w:r>
        <w:rPr>
          <w:b/>
        </w:rPr>
        <w:t>Practicalities:</w:t>
      </w:r>
      <w:r>
        <w:t xml:space="preserve"> Bring water, sun protection, portable chargers and a small bag; arrive early for good viewing spots and check TTC service alerts. </w:t>
      </w:r>
      <w:r/>
    </w:p>
    <w:p>
      <w:pPr>
        <w:pStyle w:val="ListBullet"/>
        <w:spacing w:line="240" w:lineRule="auto"/>
        <w:ind w:left="720"/>
      </w:pPr>
      <w:r/>
      <w:r>
        <w:rPr>
          <w:b/>
        </w:rPr>
        <w:t>Community vibe:</w:t>
      </w:r>
      <w:r>
        <w:t xml:space="preserve"> Accessibility and safety services are present; there are quieter, family-friendly zones and veteran-first-timers resources available.</w:t>
      </w:r>
      <w:r/>
      <w:r/>
    </w:p>
    <w:p>
      <w:pPr>
        <w:pStyle w:val="Heading2"/>
      </w:pPr>
      <w:r>
        <w:t>How the weekend fits together , key events and why they matter</w:t>
      </w:r>
      <w:r/>
    </w:p>
    <w:p>
      <w:r/>
      <w:r>
        <w:t>Toronto’s Pride Weekend blends celebration and political action, from the Trans March and Dyke March to the signature Sunday Parade. The rhythm feels joyful but purposeful, full of speeches and banners as well as music and dance, and that mix is why so many people plan their whole weekend around it. Organisers aim for inclusive programming across multiple neighbourhoods, so whether you want a raucous street party or a more reflective march, there are options.</w:t>
      </w:r>
      <w:r/>
    </w:p>
    <w:p>
      <w:r/>
      <w:r>
        <w:t>If you’re new to Pride, check organiser pages for schedules and maps before you leave. Parade participation rules and staging info are published to help groups line up and move smoothly, which keeps the day safer and more fun for everyone.</w:t>
      </w:r>
      <w:r/>
    </w:p>
    <w:p>
      <w:pPr>
        <w:pStyle w:val="Heading2"/>
      </w:pPr>
      <w:r>
        <w:t>Where to watch the parade , best spots and what to bring</w:t>
      </w:r>
      <w:r/>
    </w:p>
    <w:p>
      <w:r/>
      <w:r>
        <w:t>Best viewing tends to be along the official parade route through downtown , but not all stretches feel the same. Close to Church-Wellesley you’ll get the festival atmosphere: louder music, performers, lots of vendors. Further along the route, crowds thin slightly and you can enjoy a clearer sightline for floats and marching contingents.</w:t>
      </w:r>
      <w:r/>
    </w:p>
    <w:p>
      <w:r/>
      <w:r>
        <w:t>Bring a lightweight folding chair or a picnic blanket if you want to sit, but remember festival zones can be busy. Pack water, snacks, sun cream and a phone power bank. If you need quieter space or family-friendly areas, organisers usually list quieter viewing zones or accessible areas on the event site.</w:t>
      </w:r>
      <w:r/>
    </w:p>
    <w:p>
      <w:pPr>
        <w:pStyle w:val="Heading2"/>
      </w:pPr>
      <w:r>
        <w:t>Getting there and getting home , roads, TTC and accessibility notes</w:t>
      </w:r>
      <w:r/>
    </w:p>
    <w:p>
      <w:r/>
      <w:r>
        <w:t>Road closures are routine around Pride Weekend, and TTC routes near the parade are often rerouted or crowded. Expect delays and plan extra travel time, or consider leaving your car at home and using transit early in the day. Check TTC alerts and the city’s event pages for up-to-the-minute service notices.</w:t>
      </w:r>
      <w:r/>
    </w:p>
    <w:p>
      <w:r/>
      <w:r>
        <w:t>Accessibility is a stated priority. There are dedicated viewing areas and supports for people with mobility needs; look for details from Pride organisers on how to request accessible services or meet-up points. If you rely on mobility devices, allow extra time for navigation and ask volunteers or staff where the best entry points are.</w:t>
      </w:r>
      <w:r/>
    </w:p>
    <w:p>
      <w:pPr>
        <w:pStyle w:val="Heading2"/>
      </w:pPr>
      <w:r>
        <w:t>Safety, code of conduct and community considerations</w:t>
      </w:r>
      <w:r/>
    </w:p>
    <w:p>
      <w:r/>
      <w:r>
        <w:t>Pride events balance celebration with safety. Organisers and the city usually publish a code of conduct and list of prohibited items; police and event stewards are present to manage large crowds and help with emergencies. Keep an eye on official channels for any safety announcements, and look out for the well-being of others , hydration, rest breaks, and shade can make a big difference on a long day outdoors.</w:t>
      </w:r>
      <w:r/>
    </w:p>
    <w:p>
      <w:r/>
      <w:r>
        <w:t>There’s also a strong community emphasis: many groups use the platform to push for rights and services. Expect moments of protest or direct action alongside the party , those are part of Pride’s history and purpose.</w:t>
      </w:r>
      <w:r/>
    </w:p>
    <w:p>
      <w:pPr>
        <w:pStyle w:val="Heading2"/>
      </w:pPr>
      <w:r>
        <w:t>If it’s your first Pride , tips to make it memorable and respectful</w:t>
      </w:r>
      <w:r/>
    </w:p>
    <w:p>
      <w:r/>
      <w:r>
        <w:t>Go with an open mind, comfortable shoes and layers , Toronto weather can flip from warm sun to cool breeze. Follow parade etiquette: do not climb trees or block accessibility routes, ask before taking close-up photos of people, and be aware of space for families and elders. Check the Pride “My First Pride” resources for simple advice on staying safe and getting the most from the experience.</w:t>
      </w:r>
      <w:r/>
    </w:p>
    <w:p>
      <w:r/>
      <w:r>
        <w:t>If you can’t attend in person, follow live updates and social channels for photos, videos and reports from the festival grounds. That way you’ll still catch the big moments, performances and community highlights.</w:t>
      </w:r>
      <w:r/>
    </w:p>
    <w:p>
      <w:r/>
      <w:r>
        <w:t>It's a small change that can make every visit more joyful and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3">
        <w:r>
          <w:rPr>
            <w:color w:val="0000EE"/>
            <w:u w:val="single"/>
          </w:rPr>
          <w:t>[5]</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Paragraph 6: </w:t>
      </w:r>
      <w:hyperlink r:id="rId12">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https://nowtoronto.com/news/toronto-pride-parade-weekend-live-updates/</w:t>
        </w:r>
      </w:hyperlink>
      <w:r>
        <w:t xml:space="preserve"> - Please view link - unable to able to access data</w:t>
      </w:r>
      <w:r/>
    </w:p>
    <w:p>
      <w:pPr>
        <w:pStyle w:val="ListNumber"/>
        <w:spacing w:line="240" w:lineRule="auto"/>
        <w:ind w:left="720"/>
      </w:pPr>
      <w:r/>
      <w:hyperlink r:id="rId10">
        <w:r>
          <w:rPr>
            <w:color w:val="0000EE"/>
            <w:u w:val="single"/>
          </w:rPr>
          <w:t>https://www.todocanada.ca/city/toronto/event/37th-annual-pride-parade/</w:t>
        </w:r>
      </w:hyperlink>
      <w:r>
        <w:t xml:space="preserve"> - The 37th Annual Pride Parade in Toronto is scheduled for Sunday, June 28, 2026, starting at 2:00 PM. The parade will feature over 100 groups marching from Rosedale Valley Road and Park Road to Nathan Phillips Square, promoting diversity, acceptance, and inclusion. Participants are encouraged to bring water, sunscreen, and wear comfortable clothing. The event is free and open to all ages.</w:t>
      </w:r>
      <w:r/>
    </w:p>
    <w:p>
      <w:pPr>
        <w:pStyle w:val="ListNumber"/>
        <w:spacing w:line="240" w:lineRule="auto"/>
        <w:ind w:left="720"/>
      </w:pPr>
      <w:r/>
      <w:hyperlink r:id="rId13">
        <w:r>
          <w:rPr>
            <w:color w:val="0000EE"/>
            <w:u w:val="single"/>
          </w:rPr>
          <w:t>https://www.tps.ca/media-centre/news-releases/66269/</w:t>
        </w:r>
      </w:hyperlink>
      <w:r>
        <w:t xml:space="preserve"> - Toronto police have issued a warning to partygoers about the risk of pickpocketing during Pride weekend. Insp. Tricia Johnson advised attendees to keep valuables secure, especially cell phones, as thefts are common in large crowds. Police will maintain a visible presence along parade routes and major events to ensure public safety. The Pride Parade is set to begin at 2 p.m. on Sunday, June 28, 2026, near Bloor and Yonge Streets.</w:t>
      </w:r>
      <w:r/>
    </w:p>
    <w:p>
      <w:pPr>
        <w:pStyle w:val="ListNumber"/>
        <w:spacing w:line="240" w:lineRule="auto"/>
        <w:ind w:left="720"/>
      </w:pPr>
      <w:r/>
      <w:hyperlink r:id="rId14">
        <w:r>
          <w:rPr>
            <w:color w:val="0000EE"/>
            <w:u w:val="single"/>
          </w:rPr>
          <w:t>https://www.toronto.ca/news/mayor-olivia-chow-kicks-off-pride-month-with-flag-raising-and-key-to-the-city-presentation-to-faith-leaders-in-honour-of-marriage-equality/</w:t>
        </w:r>
      </w:hyperlink>
      <w:r>
        <w:t xml:space="preserve"> - On June 1, 2026, Mayor Olivia Chow commenced Pride Month by raising the intersex-inclusive Pride flag at Nathan Phillips Square. The ceremony celebrated the resilience and diversity of Toronto’s 2SLGBTQIA+ communities. Additionally, Mayor Chow presented the Key to the City to faith leaders in support of marriage equality, recognising their advocacy in advancing 2SLGBTQIA+ rights.</w:t>
      </w:r>
      <w:r/>
    </w:p>
    <w:p>
      <w:pPr>
        <w:pStyle w:val="ListNumber"/>
        <w:spacing w:line="240" w:lineRule="auto"/>
        <w:ind w:left="720"/>
      </w:pPr>
      <w:r/>
      <w:hyperlink r:id="rId13">
        <w:r>
          <w:rPr>
            <w:color w:val="0000EE"/>
            <w:u w:val="single"/>
          </w:rPr>
          <w:t>https://www.tps.ca/media-centre/news-releases/66269/</w:t>
        </w:r>
      </w:hyperlink>
      <w:r>
        <w:t xml:space="preserve"> - Toronto police have issued a warning to partygoers about the risk of pickpocketing during Pride weekend. Insp. Tricia Johnson advised attendees to keep valuables secure, especially cell phones, as thefts are common in large crowds. Police will maintain a visible presence along parade routes and major events to ensure public safety. The Pride Parade is set to begin at 2 p.m. on Sunday, June 28, 2026, near Bloor and Yonge Streets.</w:t>
      </w:r>
      <w:r/>
    </w:p>
    <w:p>
      <w:pPr>
        <w:pStyle w:val="ListNumber"/>
        <w:spacing w:line="240" w:lineRule="auto"/>
        <w:ind w:left="720"/>
      </w:pPr>
      <w:r/>
      <w:hyperlink r:id="rId11">
        <w:r>
          <w:rPr>
            <w:color w:val="0000EE"/>
            <w:u w:val="single"/>
          </w:rPr>
          <w:t>https://www.pridetoronto.com/take-part-2/parade-participation/</w:t>
        </w:r>
      </w:hyperlink>
      <w:r>
        <w:t xml:space="preserve"> - Pride Toronto is encouraging participants to march on foot in the 2026 Pride Parade to reduce the event's carbon footprint. For those wishing to include vehicles or floats, new environmental requirements are in place, such as using certified e-powered vehicles or biodiesel/biofuel. The parade is scheduled for Sunday, June 28, 2026, and registration is open for interested groups and individuals.</w:t>
      </w:r>
      <w:r/>
    </w:p>
    <w:p>
      <w:pPr>
        <w:pStyle w:val="ListNumber"/>
        <w:spacing w:line="240" w:lineRule="auto"/>
        <w:ind w:left="720"/>
      </w:pPr>
      <w:r/>
      <w:hyperlink r:id="rId12">
        <w:r>
          <w:rPr>
            <w:color w:val="0000EE"/>
            <w:u w:val="single"/>
          </w:rPr>
          <w:t>https://www.pridetoronto.com/my-first-pride/</w:t>
        </w:r>
      </w:hyperlink>
      <w:r>
        <w:t xml:space="preserve"> - The 'My First Pride' contingent is returning for its fourth year in 2026, offering first-time Pride attendees a space to feel accepted and celebrated. The event aims to provide an inclusive environment for newcomers to the 2SLGBTQI+ community. Registration is now closed, and confirmed marchers will meet at 12:00 PM EST on Sunday, June 28, 2026, with the parade starting at 2:00 PM 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news/toronto-pride-parade-weekend-live-updates/" TargetMode="External"/><Relationship Id="rId10" Type="http://schemas.openxmlformats.org/officeDocument/2006/relationships/hyperlink" Target="https://www.todocanada.ca/city/toronto/event/37th-annual-pride-parade/" TargetMode="External"/><Relationship Id="rId11" Type="http://schemas.openxmlformats.org/officeDocument/2006/relationships/hyperlink" Target="https://www.pridetoronto.com/take-part-2/parade-participation/" TargetMode="External"/><Relationship Id="rId12" Type="http://schemas.openxmlformats.org/officeDocument/2006/relationships/hyperlink" Target="https://www.pridetoronto.com/my-first-pride/" TargetMode="External"/><Relationship Id="rId13" Type="http://schemas.openxmlformats.org/officeDocument/2006/relationships/hyperlink" Target="https://www.tps.ca/media-centre/news-releases/66269/" TargetMode="External"/><Relationship Id="rId14" Type="http://schemas.openxmlformats.org/officeDocument/2006/relationships/hyperlink" Target="https://www.toronto.ca/news/mayor-olivia-chow-kicks-off-pride-month-with-flag-raising-and-key-to-the-city-presentation-to-faith-leaders-in-honour-of-marriage-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