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Mexico City’s 2026 Pride March: Route, Times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plan and move smart, Mexico City’s Pride March returns on Saturday 27 June, starting at 10:00. Here’s the essential route from the Ángel de la Independencia to the Zócalo, key timings, performers at Bellas Artes and practical tips so you can enjoy the day safely and comfortably.</w:t>
      </w:r>
      <w:r/>
    </w:p>
    <w:p>
      <w:r/>
      <w:r>
        <w:t>Essential Takeaways</w:t>
      </w:r>
      <w:r/>
      <w:r/>
    </w:p>
    <w:p>
      <w:pPr>
        <w:pStyle w:val="ListBullet"/>
        <w:spacing w:line="240" w:lineRule="auto"/>
        <w:ind w:left="720"/>
      </w:pPr>
      <w:r/>
      <w:r>
        <w:rPr>
          <w:b/>
        </w:rPr>
        <w:t>Start time:</w:t>
      </w:r>
      <w:r>
        <w:t xml:space="preserve"> The march begins at 10:00 from the Ángel de la Independencia and progresses toward the Zócalo. </w:t>
      </w:r>
      <w:r/>
    </w:p>
    <w:p>
      <w:pPr>
        <w:pStyle w:val="ListBullet"/>
        <w:spacing w:line="240" w:lineRule="auto"/>
        <w:ind w:left="720"/>
      </w:pPr>
      <w:r/>
      <w:r>
        <w:rPr>
          <w:b/>
        </w:rPr>
        <w:t>Main stage shows:</w:t>
      </w:r>
      <w:r>
        <w:t xml:space="preserve"> Headline acts are expected to start around 14:00–15:00 and run into the evening, with performances at Bellas Artes. </w:t>
      </w:r>
      <w:r/>
    </w:p>
    <w:p>
      <w:pPr>
        <w:pStyle w:val="ListBullet"/>
        <w:spacing w:line="240" w:lineRule="auto"/>
        <w:ind w:left="720"/>
      </w:pPr>
      <w:r/>
      <w:r>
        <w:rPr>
          <w:b/>
        </w:rPr>
        <w:t>Route highlights:</w:t>
      </w:r>
      <w:r>
        <w:t xml:space="preserve"> The procession follows Paseo de la Reforma, Avenida Juárez, Eje Central and 5 de Mayo before arriving at the Zócalo. </w:t>
      </w:r>
      <w:r/>
    </w:p>
    <w:p>
      <w:pPr>
        <w:pStyle w:val="ListBullet"/>
        <w:spacing w:line="240" w:lineRule="auto"/>
        <w:ind w:left="720"/>
      </w:pPr>
      <w:r/>
      <w:r>
        <w:rPr>
          <w:b/>
        </w:rPr>
        <w:t>Silent section:</w:t>
      </w:r>
      <w:r>
        <w:t xml:space="preserve"> A designated Tramo del Silencio honours LGBT+ people who have been killed or are missing; this runs between the Glorieta de las Mujeres que Luchan and the Antimonumento de los 43. </w:t>
      </w:r>
      <w:r/>
    </w:p>
    <w:p>
      <w:pPr>
        <w:pStyle w:val="ListBullet"/>
        <w:spacing w:line="240" w:lineRule="auto"/>
        <w:ind w:left="720"/>
      </w:pPr>
      <w:r/>
      <w:r>
        <w:rPr>
          <w:b/>
        </w:rPr>
        <w:t>Logistics note:</w:t>
      </w:r>
      <w:r>
        <w:t xml:space="preserve"> Organisers say arrivals on foot to the Zócalo are possible despite FIFA Fan Fest infrastructure nearby.</w:t>
      </w:r>
      <w:r/>
      <w:r/>
    </w:p>
    <w:p>
      <w:r/>
      <w:r>
        <w:t>Opening hook: when and where to be</w:t>
      </w:r>
      <w:r/>
    </w:p>
    <w:p>
      <w:r/>
      <w:r>
        <w:t>If you want to be part of Mexico City’s biggest pride moment, plan to be at the Ángel de la Independencia for 10:00 on Saturday 27 June. The atmosphere is typically colourful and exuberant, with the crowd’s energy rising as the march sets off down Paseo de la Reforma. According to local reports, main-stage entertainment usually ramps up in mid-afternoon, so if you’re after the big acts, aim to arrive in the historic centre by 14:00–15:00.</w:t>
      </w:r>
      <w:r/>
    </w:p>
    <w:p>
      <w:r/>
      <w:r>
        <w:t>How the route shapes the day</w:t>
      </w:r>
      <w:r/>
    </w:p>
    <w:p>
      <w:r/>
      <w:r>
        <w:t>The march follows a classic central route: it moves from the Ángel down Paseo de la Reforma, crosses Avenida Juárez, continues along Eje Central and 5 de Mayo, and finishes at the Zócalo. This path threads through some of CDMX’s busiest streets, which makes for a lively parade but also means many nearby roads will be closed. Organisers have reassured attendees that, despite the FIFA Fan Fest structure at the Zócalo, people can still reach the plaza on foot without major detours.</w:t>
      </w:r>
      <w:r/>
    </w:p>
    <w:p>
      <w:r/>
      <w:r>
        <w:t>Who’s performing and the Bellas Artes draw</w:t>
      </w:r>
      <w:r/>
    </w:p>
    <w:p>
      <w:r/>
      <w:r>
        <w:t>Bellas Artes is staging headliners and a mix of familiar names and pop figures, so expect a bit of theatre alongside the pop. Confirmed participants include household names who will add spectacle and nostalgia to the programme. If you’re prioritising particular acts, check set times early in the afternoon and pick a meeting spot with good sightlines, crowds can swell fast and a little positioning goes a long way.</w:t>
      </w:r>
      <w:r/>
    </w:p>
    <w:p>
      <w:r/>
      <w:r>
        <w:t>The Tramo del Silencio: pause and remember</w:t>
      </w:r>
      <w:r/>
    </w:p>
    <w:p>
      <w:r/>
      <w:r>
        <w:t>The march includes a Tramo del Silencio between the Glorieta de las Mujeres que Luchan and the Antimonumento de los 43. This quieter stretch is a deliberate moment of reflection for those in the LGBT+ community who have been murdered or are missing. Respecting this part of the route is important: it’s sombre, purposeful and contrasts with the celebratory tone elsewhere, offering a space for collective mourning and solidarity.</w:t>
      </w:r>
      <w:r/>
    </w:p>
    <w:p>
      <w:r/>
      <w:r>
        <w:t>Practical tips for attending</w:t>
      </w:r>
      <w:r/>
    </w:p>
    <w:p>
      <w:r/>
      <w:r>
        <w:t>Go early if you want a front view of performances, and bring lightweight essentials, water, sunscreen and a small portable charger. Wear comfortable shoes; the route covers several kilometres and city pavements can be uneven. If you have mobility needs, scope out accessible approaches to the Zócalo in advance, and pick a designated meeting point with text-friendly landmarks in case the phone signal gets patchy. Lastly, be mindful of the silent section and local authorities’ guidance on road closures and public transport adjustments.</w:t>
      </w:r>
      <w:r/>
    </w:p>
    <w:p>
      <w:r/>
      <w:r>
        <w:t>Final thought</w:t>
      </w:r>
      <w:r/>
    </w:p>
    <w:p>
      <w:r/>
      <w:r>
        <w:t>It’s a day that mixes joy, tribute and civic visibility, show up with a plan, a sense of respect and the right kit, and you’ll make the most of Mexico City’s Pride.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2">
        <w:r>
          <w:rPr>
            <w:color w:val="0000EE"/>
            <w:u w:val="single"/>
          </w:rPr>
          <w:t>[7]</w:t>
        </w:r>
      </w:hyperlink>
      <w:r>
        <w:t xml:space="preserve">- Paragraph 4: </w:t>
      </w:r>
      <w:hyperlink r:id="rId14">
        <w:r>
          <w:rPr>
            <w:color w:val="0000EE"/>
            <w:u w:val="single"/>
          </w:rPr>
          <w:t>[4]</w:t>
        </w:r>
      </w:hyperlink>
      <w:r>
        <w:t xml:space="preserve">, </w:t>
      </w:r>
      <w:hyperlink r:id="rId9">
        <w:r>
          <w:rPr>
            <w:color w:val="0000EE"/>
            <w:u w:val="single"/>
          </w:rPr>
          <w:t>[2]</w:t>
        </w:r>
      </w:hyperlink>
      <w:r>
        <w:t xml:space="preserve">- Paragraph 5: </w:t>
      </w:r>
      <w:hyperlink r:id="rId10">
        <w:r>
          <w:rPr>
            <w:color w:val="0000EE"/>
            <w:u w:val="single"/>
          </w:rPr>
          <w:t>[6]</w:t>
        </w:r>
      </w:hyperlink>
      <w:r>
        <w:t xml:space="preserve">, </w:t>
      </w:r>
      <w:hyperlink r:id="rId11">
        <w:r>
          <w:rPr>
            <w:color w:val="0000EE"/>
            <w:u w:val="single"/>
          </w:rPr>
          <w:t>[3]</w:t>
        </w:r>
      </w:hyperlink>
      <w:r>
        <w:t xml:space="preserve">- Paragraph 6: </w:t>
      </w:r>
      <w:hyperlink r:id="rId12">
        <w:r>
          <w:rPr>
            <w:color w:val="0000EE"/>
            <w:u w:val="single"/>
          </w:rPr>
          <w:t>[7]</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https://www.sdpnoticias.com/estados/cdmx/marcha-lgbt-ruta-y-horario-en-cdmx/</w:t>
        </w:r>
      </w:hyperlink>
      <w:r>
        <w:t xml:space="preserve"> - Please view link - unable to able to access data</w:t>
      </w:r>
      <w:r/>
    </w:p>
    <w:p>
      <w:pPr>
        <w:pStyle w:val="ListNumber"/>
        <w:spacing w:line="240" w:lineRule="auto"/>
        <w:ind w:left="720"/>
      </w:pPr>
      <w:r/>
      <w:hyperlink r:id="rId9">
        <w:r>
          <w:rPr>
            <w:color w:val="0000EE"/>
            <w:u w:val="single"/>
          </w:rPr>
          <w:t>https://www.sdpnoticias.com/estados/cdmx/marcha-lgbt-ruta-y-horario-en-cdmx/</w:t>
        </w:r>
      </w:hyperlink>
      <w:r>
        <w:t xml:space="preserve"> - The article provides details about the LGBT March in Mexico City scheduled for Saturday, June 27, 2026. It outlines the event's start time at 10:00 AM, the route from Ángel de la Independencia to Zócalo, passing through Paseo de la Reforma, Avenida Juárez, Eje Central, and 5 de Mayo. The main performances are expected to begin between 2:00 and 3:00 PM and continue into the evening. The article also lists confirmed artists for the Bellas Artes concert, including Kenia Os, Verónica Castro, Niurka Marcos, Regina Orozco, Tatiana, María Daniela y su Sonido Lasser, La Sonora Dinamita, Alejandra Ávalos, Alfredo Adame, Vanessa Labios 4K, Alexis Mvgler, and Gigi Grande. Additionally, it mentions a 'Tramo del Silencio' segment between the Glorieta de las Mujeres que Luchan and the Antimonumento de los 43, where attendees will observe a moment of silence to honour members of the LGBT+ community who have been murdered or are missing.</w:t>
      </w:r>
      <w:r/>
    </w:p>
    <w:p>
      <w:pPr>
        <w:pStyle w:val="ListNumber"/>
        <w:spacing w:line="240" w:lineRule="auto"/>
        <w:ind w:left="720"/>
      </w:pPr>
      <w:r/>
      <w:hyperlink r:id="rId11">
        <w:r>
          <w:rPr>
            <w:color w:val="0000EE"/>
            <w:u w:val="single"/>
          </w:rPr>
          <w:t>https://www.gq.com.mx/estilo-de-vida/articulo/marcha-lgbt-cdmx-2026-fecha-horario-ruta</w:t>
        </w:r>
      </w:hyperlink>
      <w:r>
        <w:t xml:space="preserve"> - This article discusses the significance of the LGBT March in Mexico City, highlighting its role as a celebration and a platform for advocating human rights. It mentions that the march is scheduled for the last Saturday of June, with the concentration of participants starting at 10:00 AM and the official departure at 11:30 AM. The route begins at Ángel de la Independencia and proceeds along Paseo de la Reforma to the Zócalo. The article also notes that, as of the publication date, no artists have been confirmed for the 2026 event.</w:t>
      </w:r>
      <w:r/>
    </w:p>
    <w:p>
      <w:pPr>
        <w:pStyle w:val="ListNumber"/>
        <w:spacing w:line="240" w:lineRule="auto"/>
        <w:ind w:left="720"/>
      </w:pPr>
      <w:r/>
      <w:hyperlink r:id="rId14">
        <w:r>
          <w:rPr>
            <w:color w:val="0000EE"/>
            <w:u w:val="single"/>
          </w:rPr>
          <w:t>https://www.posta.com.mx/cdmx/marcha-del-orgullo-lgbt-en-cdmx-tendra-un-tramo-del-silencio/vl2221582</w:t>
        </w:r>
      </w:hyperlink>
      <w:r>
        <w:t xml:space="preserve"> - The article reports on the upcoming LGBT Pride March in Mexico City, scheduled for June 27, 2026. It highlights the inclusion of a 'Tramo del Silencio' segment during the march, where participants will observe a moment of silence to honour victims of hate crimes and disappearances within the LGBT+ community. The exact location of this segment is between the Glorieta de las Mujeres que Luchan and the Antimonumento de los 43. The article underscores the march's significance in supporting diversity and human rights.</w:t>
      </w:r>
      <w:r/>
    </w:p>
    <w:p>
      <w:pPr>
        <w:pStyle w:val="ListNumber"/>
        <w:spacing w:line="240" w:lineRule="auto"/>
        <w:ind w:left="720"/>
      </w:pPr>
      <w:r/>
      <w:hyperlink r:id="rId13">
        <w:r>
          <w:rPr>
            <w:color w:val="0000EE"/>
            <w:u w:val="single"/>
          </w:rPr>
          <w:t>https://www.vogue.mx/articulo/marcha-del-orgullo-lgbtq-cdmx-2026</w:t>
        </w:r>
      </w:hyperlink>
      <w:r>
        <w:t xml:space="preserve"> - This article provides details about the 2026 LGBT Pride March in Mexico City, scheduled for Saturday, June 27. It mentions that the march will begin at 10:00 AM, with the official departure at 11:30 AM, starting from Ángel de la Independencia and proceeding along Paseo de la Reforma to the Zócalo. The article also lists confirmed artists for the event, including María Daniela y su Sonido Lasser, Niurka Marcos, Verónica Castro, Tatiana, Gigi Grande, and Vanessa Labios 4K.</w:t>
      </w:r>
      <w:r/>
    </w:p>
    <w:p>
      <w:pPr>
        <w:pStyle w:val="ListNumber"/>
        <w:spacing w:line="240" w:lineRule="auto"/>
        <w:ind w:left="720"/>
      </w:pPr>
      <w:r/>
      <w:hyperlink r:id="rId10">
        <w:r>
          <w:rPr>
            <w:color w:val="0000EE"/>
            <w:u w:val="single"/>
          </w:rPr>
          <w:t>https://www.cronica.com.mx/metropoli/2026/06/26/a-que-hora-inicia-la-marcha-lgbt-2026-en-la-cdmx-ruta-y-ubicacion-del-escenario-principal/</w:t>
        </w:r>
      </w:hyperlink>
      <w:r>
        <w:t xml:space="preserve"> - The article provides information about the 2026 LGBT Pride March in Mexico City, scheduled for Saturday, June 27. It notes that the march will begin at 11:30 AM, starting from Ángel de la Independencia and following the traditional route along Paseo de la Reforma. The main concert will be held in front of the Palacio de Bellas Artes, rather than the Zócalo, due to events related to the 2026 World Cup. The article also mentions that Kenia Os will be the main artist at the concert.</w:t>
      </w:r>
      <w:r/>
    </w:p>
    <w:p>
      <w:pPr>
        <w:pStyle w:val="ListNumber"/>
        <w:spacing w:line="240" w:lineRule="auto"/>
        <w:ind w:left="720"/>
      </w:pPr>
      <w:r/>
      <w:hyperlink r:id="rId12">
        <w:r>
          <w:rPr>
            <w:color w:val="0000EE"/>
            <w:u w:val="single"/>
          </w:rPr>
          <w:t>https://www.elfinanciero.com.mx/cdmx/2026/06/26/marcha-del-orgullo-lgbt-en-cdmx-2026-horario-ruta-calles-cerradas-y-todo-lo-que-debes-saber/</w:t>
        </w:r>
      </w:hyperlink>
      <w:r>
        <w:t xml:space="preserve"> - This article provides comprehensive details about the 2026 LGBT Pride March in Mexico City, scheduled for Saturday, June 27. It outlines the march's route, starting from Ángel de la Independencia, passing through Paseo de la Reforma, Avenida Juárez, Eje Central, and 5 de Mayo, and concluding at the Zócalo. The article also discusses the 'Tramo del Silencio' segment, where participants will observe a moment of silence to honour victims of hate crimes and disappearances within the LGBT+ community. Additionally, it mentions that the main concert will be held near the Palacio de Bellas Artes, rather than the Zócalo, due to World Cup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dpnoticias.com/estados/cdmx/marcha-lgbt-ruta-y-horario-en-cdmx/" TargetMode="External"/><Relationship Id="rId10" Type="http://schemas.openxmlformats.org/officeDocument/2006/relationships/hyperlink" Target="https://www.cronica.com.mx/metropoli/2026/06/26/a-que-hora-inicia-la-marcha-lgbt-2026-en-la-cdmx-ruta-y-ubicacion-del-escenario-principal/" TargetMode="External"/><Relationship Id="rId11" Type="http://schemas.openxmlformats.org/officeDocument/2006/relationships/hyperlink" Target="https://www.gq.com.mx/estilo-de-vida/articulo/marcha-lgbt-cdmx-2026-fecha-horario-ruta" TargetMode="External"/><Relationship Id="rId12" Type="http://schemas.openxmlformats.org/officeDocument/2006/relationships/hyperlink" Target="https://www.elfinanciero.com.mx/cdmx/2026/06/26/marcha-del-orgullo-lgbt-en-cdmx-2026-horario-ruta-calles-cerradas-y-todo-lo-que-debes-saber/" TargetMode="External"/><Relationship Id="rId13" Type="http://schemas.openxmlformats.org/officeDocument/2006/relationships/hyperlink" Target="https://www.vogue.mx/articulo/marcha-del-orgullo-lgbtq-cdmx-2026" TargetMode="External"/><Relationship Id="rId14" Type="http://schemas.openxmlformats.org/officeDocument/2006/relationships/hyperlink" Target="https://www.posta.com.mx/cdmx/marcha-del-orgullo-lgbt-en-cdmx-tendra-un-tramo-del-silencio/vl22215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