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Chicago Pride Parade 2026: Route, Safety, and What to Bring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Buzzing with colour and community, Chicago’s 55th Pride Parade is set to flood Halsted Street and Lakeview this Sunday , organisers and the city have finalised crowd plans and stepped up security so hundreds of thousands can celebrate safely and comfortably.</w:t>
      </w:r>
      <w:r/>
    </w:p>
    <w:p>
      <w:r/>
      <w:r>
        <w:t>Essential Takeaways</w:t>
      </w:r>
      <w:r/>
      <w:r/>
    </w:p>
    <w:p>
      <w:pPr>
        <w:pStyle w:val="ListBullet"/>
        <w:spacing w:line="240" w:lineRule="auto"/>
        <w:ind w:left="720"/>
      </w:pPr>
      <w:r/>
      <w:r>
        <w:rPr>
          <w:b/>
        </w:rPr>
        <w:t>When and where:</w:t>
      </w:r>
      <w:r>
        <w:t xml:space="preserve"> The 55th annual Pride Parade runs along Halsted Street in Lakeview, drawing large crowds across the neighbourhood. </w:t>
      </w:r>
      <w:r/>
    </w:p>
    <w:p>
      <w:pPr>
        <w:pStyle w:val="ListBullet"/>
        <w:spacing w:line="240" w:lineRule="auto"/>
        <w:ind w:left="720"/>
      </w:pPr>
      <w:r/>
      <w:r>
        <w:rPr>
          <w:b/>
        </w:rPr>
        <w:t>Safety ramp-up:</w:t>
      </w:r>
      <w:r>
        <w:t xml:space="preserve"> Chicago Police will staff key points, work extended shifts and coordinate with city departments for rapid response. </w:t>
      </w:r>
      <w:r/>
    </w:p>
    <w:p>
      <w:pPr>
        <w:pStyle w:val="ListBullet"/>
        <w:spacing w:line="240" w:lineRule="auto"/>
        <w:ind w:left="720"/>
      </w:pPr>
      <w:r/>
      <w:r>
        <w:rPr>
          <w:b/>
        </w:rPr>
        <w:t>Heat precautions:</w:t>
      </w:r>
      <w:r>
        <w:t xml:space="preserve"> High temperatures are expected; organisers urge hydration, shade, and taking breaks. </w:t>
      </w:r>
      <w:r/>
    </w:p>
    <w:p>
      <w:pPr>
        <w:pStyle w:val="ListBullet"/>
        <w:spacing w:line="240" w:lineRule="auto"/>
        <w:ind w:left="720"/>
      </w:pPr>
      <w:r/>
      <w:r>
        <w:rPr>
          <w:b/>
        </w:rPr>
        <w:t>Logistics:</w:t>
      </w:r>
      <w:r>
        <w:t xml:space="preserve"> Expect street closures, parking restrictions and designated viewing spots , check parade maps and FAQs before you go. </w:t>
      </w:r>
      <w:r/>
    </w:p>
    <w:p>
      <w:pPr>
        <w:pStyle w:val="ListBullet"/>
        <w:spacing w:line="240" w:lineRule="auto"/>
        <w:ind w:left="720"/>
      </w:pPr>
      <w:r/>
      <w:r>
        <w:rPr>
          <w:b/>
        </w:rPr>
        <w:t>On-the-ground tips:</w:t>
      </w:r>
      <w:r>
        <w:t xml:space="preserve"> Note pole markers to describe your location to first responders, bring a small refillable water bottle, and plan a meeting point with friends.</w:t>
      </w:r>
      <w:r/>
      <w:r/>
    </w:p>
    <w:p>
      <w:pPr>
        <w:pStyle w:val="Heading2"/>
      </w:pPr>
      <w:r>
        <w:t>What to expect on the ground: crowds, colour and a strong police presence</w:t>
      </w:r>
      <w:r/>
    </w:p>
    <w:p>
      <w:r/>
      <w:r>
        <w:t>The parade is a huge, sensory event , think loud music, confetti, and rainbow flags as far as the eye can see. City officials have been preparing for months, and the Chicago Police Department says officers will be placed at strategic locations along the route and in surrounding streets. That means you'll see more uniforms than usual, but also quicker responses to any incidents. For visitors who prefer quieter spots, arrive early or scout side streets off Halsted for a slightly calmer vantage point.</w:t>
      </w:r>
      <w:r/>
    </w:p>
    <w:p>
      <w:pPr>
        <w:pStyle w:val="Heading2"/>
      </w:pPr>
      <w:r>
        <w:t>How the city is coordinating safety , and how you can help</w:t>
      </w:r>
      <w:r/>
    </w:p>
    <w:p>
      <w:r/>
      <w:r>
        <w:t>According to organisers and CPD leaders, multiple city departments are working together to manage the event from crowd control to medical aid. Officials emphasise that knowing simple details , like the pole marker number nearest you , helps first responders find people much faster. So do a quick mental note of nearby intersections, plan a meeting place, and save emergency numbers in your phone before you join the throng.</w:t>
      </w:r>
      <w:r/>
    </w:p>
    <w:p>
      <w:pPr>
        <w:pStyle w:val="Heading2"/>
      </w:pPr>
      <w:r>
        <w:t>Heat, hydration and simple survival tips for a long day outdoors</w:t>
      </w:r>
      <w:r/>
    </w:p>
    <w:p>
      <w:r/>
      <w:r>
        <w:t>Forecasters expect high temperatures for parade day, and leaders are clear: pace yourself. Take breaks in air-conditioned venues or shaded spots, sip water regularly, and avoid too much alcohol in the heat. Pack sunscreen, a hat, and a lightweight fold-up fan if you have one. If you’re attending with children or older relatives, map out short rest loops and identify nearby cool-down stations on the parade map.</w:t>
      </w:r>
      <w:r/>
    </w:p>
    <w:p>
      <w:pPr>
        <w:pStyle w:val="Heading2"/>
      </w:pPr>
      <w:r>
        <w:t>Getting there, seeing the route and beating the closures</w:t>
      </w:r>
      <w:r/>
    </w:p>
    <w:p>
      <w:r/>
      <w:r>
        <w:t>Street closures and parking restrictions are part of parade logistics, so plan your trip in advance. Parade maps and FAQs published by organisers mark the exact route and recommended viewing zones , they're worth checking for accessible access points and best photo opportunities. Public transport tends to be the easiest option; if you must drive, allow extra time for detours and use official parking guidance to avoid fines or towing.</w:t>
      </w:r>
      <w:r/>
    </w:p>
    <w:p>
      <w:pPr>
        <w:pStyle w:val="Heading2"/>
      </w:pPr>
      <w:r>
        <w:t>Community context: why this year’s parade matters</w:t>
      </w:r>
      <w:r/>
    </w:p>
    <w:p>
      <w:r/>
      <w:r>
        <w:t>Local leaders say this year’s Pride carries extra weight amid nationwide challenges to LGBTQ rights, turning the celebration into a public show of solidarity. Community voices at recent briefings described the parade as both a joyful gathering and an important statement that Chicago aims to be welcoming. That spirit shows in everything from family groups to floats representing causes, making the day feel both festive and politically resonant.</w:t>
      </w:r>
      <w:r/>
    </w:p>
    <w:p>
      <w:r/>
      <w:r>
        <w:t>It's a small set of preparations that can make every bite of confetti more joyful and every hour in the sun a bit easier , plan ahead, stay aware, and enjoy the parade.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https://internewscast.com/news/us/chicago-pride-parade-2026-security-plans-announced-as-cpd-prepares-for-large-lakeview-crowds/</w:t>
        </w:r>
      </w:hyperlink>
      <w:r>
        <w:t xml:space="preserve"> - Please view link - unable to able to access data</w:t>
      </w:r>
      <w:r/>
    </w:p>
    <w:p>
      <w:pPr>
        <w:pStyle w:val="ListNumber"/>
        <w:spacing w:line="240" w:lineRule="auto"/>
        <w:ind w:left="720"/>
      </w:pPr>
      <w:r/>
      <w:hyperlink r:id="rId10">
        <w:r>
          <w:rPr>
            <w:color w:val="0000EE"/>
            <w:u w:val="single"/>
          </w:rPr>
          <w:t>https://www.choosechicago.com/event/55th-annual-chicago-pride-parade/</w:t>
        </w:r>
      </w:hyperlink>
      <w:r>
        <w:t xml:space="preserve"> - The 55th annual Chicago Pride Parade is scheduled for Sunday, June 28, 2026, at 11 a.m. in the Northalsted neighbourhood. This event is one of the nation's largest LGBTQ+ celebrations, drawing nearly one million spectators and over 15,000 participants. The theme for this year is 'Free to Be Proud,' emphasising visibility, dignity, resilience, and the right to live openly and authentically. The parade will feature various community groups and grand marshals, including journalist Tracy Baim and civil rights leader Mona Noriega. The route spans approximately two miles through the North Side neighbourhoods of Uptown and Lakeview.</w:t>
      </w:r>
      <w:r/>
    </w:p>
    <w:p>
      <w:pPr>
        <w:pStyle w:val="ListNumber"/>
        <w:spacing w:line="240" w:lineRule="auto"/>
        <w:ind w:left="720"/>
      </w:pPr>
      <w:r/>
      <w:hyperlink r:id="rId11">
        <w:r>
          <w:rPr>
            <w:color w:val="0000EE"/>
            <w:u w:val="single"/>
          </w:rPr>
          <w:t>https://pridechicago.org/chicago-pride-parade-2026-what-you-need-to-know/</w:t>
        </w:r>
      </w:hyperlink>
      <w:r>
        <w:t xml:space="preserve"> - The 2026 Chicago Pride Parade is set to commence at 11 a.m. on Sunday, June 28, 2026, in the Northalsted neighbourhood. The parade will open with performances by the Chi-Town Dykes and Bike and Mics, and the Lakeside Pride Music Ensembles. The Community Grand Marshals for this year are journalist and historian Tracy Baim, civil rights leader Mona Noriega, philanthropist Evette Cardona, and the Alliance of Illinois Judges. Security measures include monitoring by private security teams and the Chicago Police Department, with open container laws strictly enforced. Street closures will begin as early as 6 a.m., with parade route closures starting around 9:30 a.m., depending on crowd conditions. Public transportation is strongly encouraged, with extra train service and rerouted buses provided by the Chicago Transit Authority.</w:t>
      </w:r>
      <w:r/>
    </w:p>
    <w:p>
      <w:pPr>
        <w:pStyle w:val="ListNumber"/>
        <w:spacing w:line="240" w:lineRule="auto"/>
        <w:ind w:left="720"/>
      </w:pPr>
      <w:r/>
      <w:hyperlink r:id="rId12">
        <w:r>
          <w:rPr>
            <w:color w:val="0000EE"/>
            <w:u w:val="single"/>
          </w:rPr>
          <w:t>https://pridechicago.org/faq-and-map/</w:t>
        </w:r>
      </w:hyperlink>
      <w:r>
        <w:t xml:space="preserve"> - The 2026 Chicago Pride Parade will begin at Grace and Broadway in the Northalsted neighbourhood at 11 a.m., following a two-mile route through Uptown and Lakeview. The theme for this year is 'Free to Be Proud,' highlighting the importance of visibility, dignity, resilience, and the freedom to live openly and authentically. Accessibility measures include designated viewing areas for wheelchair and mobility device users near 600 W. Cannon Drive and along Diversey from Sheridan to Lake Shore Drive. Parking restrictions will be in effect from 2 a.m. on Sunday, June 29, 2026, with no parking allowed on both sides of Halsted from Waveland to Wellington, among other areas. Street closures will begin as early as 8 a.m., with roads expected to reopen by approximately 8 p.m., or when public safety officials determine it is safe to do so.</w:t>
      </w:r>
      <w:r/>
    </w:p>
    <w:p>
      <w:pPr>
        <w:pStyle w:val="ListNumber"/>
        <w:spacing w:line="240" w:lineRule="auto"/>
        <w:ind w:left="720"/>
      </w:pPr>
      <w:r/>
      <w:hyperlink r:id="rId13">
        <w:r>
          <w:rPr>
            <w:color w:val="0000EE"/>
            <w:u w:val="single"/>
          </w:rPr>
          <w:t>https://www.nbcchicago.com/news/local/see-a-map-of-the-full-route-for-2026-chicago-pride-parade-and-the-best-spots-to-watch/3953723/</w:t>
        </w:r>
      </w:hyperlink>
      <w:r>
        <w:t xml:space="preserve"> - The 2026 Chicago Pride Parade is set to begin at 11 a.m. on Sunday, June 28, 2026, in the Northalsted neighbourhood. The parade route starts near Grace and Broadway, proceeding south on Broadway, then Halsted, east on Belmont, back to Broadway, south to Diversey, and ends at Cannon Drive. The largest crowds are expected between Belmont and Addison on Halsted, so spectators aiming for a spot in that area should arrive early. Viewing areas are also available on Broadway between Belmont and Oakdale, and on Belmont between Halsted and Broadway. Spectators can cross the parade route at Addison and Halsted, Cornelia and Halsted, Buckingham and Halsted, Briar and Broadway, and Wellington and Broadway. For those unable to attend in person, NBC Chicago and Telemundo Chicago will offer live feeds of the celebrations.</w:t>
      </w:r>
      <w:r/>
    </w:p>
    <w:p>
      <w:pPr>
        <w:pStyle w:val="ListNumber"/>
        <w:spacing w:line="240" w:lineRule="auto"/>
        <w:ind w:left="720"/>
      </w:pPr>
      <w:r/>
      <w:hyperlink r:id="rId14">
        <w:r>
          <w:rPr>
            <w:color w:val="0000EE"/>
            <w:u w:val="single"/>
          </w:rPr>
          <w:t>https://www.cbsnews.com/chicago/news/chicago-pride-parade-2026-route-street-closures/?intcid=CNR-01-0623</w:t>
        </w:r>
      </w:hyperlink>
      <w:r>
        <w:t xml:space="preserve"> - The 2026 Chicago Pride Parade is scheduled to begin at 11 a.m. on Sunday, June 28, 2026, in the Northalsted neighbourhood. The parade's theme, 'Free to Be Proud,' honours those who paved the way while affirming the ongoing commitment to ensuring every person can live openly, authentically, and with dignity. The parade route spans approximately two miles, starting at West Sheridan and Broadway, proceeding south along Broadway, then Halsted, east along Belmont to Broadway, then south to Diversey to Cannon Drive. Street closures and parking restrictions will be in effect to accommodate the parade and ensure public safety.</w:t>
      </w:r>
      <w:r/>
    </w:p>
    <w:p>
      <w:pPr>
        <w:pStyle w:val="ListNumber"/>
        <w:spacing w:line="240" w:lineRule="auto"/>
        <w:ind w:left="720"/>
      </w:pPr>
      <w:r/>
      <w:hyperlink r:id="rId15">
        <w:r>
          <w:rPr>
            <w:color w:val="0000EE"/>
            <w:u w:val="single"/>
          </w:rPr>
          <w:t>https://www.nbcchicago.com/news/local/2026-chicago-pride-parade-street-closures-parking-restrictions-full-list-here/3954220/</w:t>
        </w:r>
      </w:hyperlink>
      <w:r>
        <w:t xml:space="preserve"> - Preparations for Chicago's annual Pride Parade are underway, with hundreds of thousands expected to attend in the Northalsted neighbourhood. Street closures and parking restrictions will be in effect to accommodate the parade and ensure public safety. For those driving, navigation may be challenging due to the event. Public transportation is strongly encouraged, with extra train service and rerouted buses provided by the Chicago Transit Authority. The parade is set to begin at 11 a.m. on Sunday, June 28, 2026, in the Northalsted neighbourhood, with the route spanning approximately two miles through Uptown and Lakeview.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ternewscast.com/news/us/chicago-pride-parade-2026-security-plans-announced-as-cpd-prepares-for-large-lakeview-crowds/" TargetMode="External"/><Relationship Id="rId10" Type="http://schemas.openxmlformats.org/officeDocument/2006/relationships/hyperlink" Target="https://www.choosechicago.com/event/55th-annual-chicago-pride-parade/" TargetMode="External"/><Relationship Id="rId11" Type="http://schemas.openxmlformats.org/officeDocument/2006/relationships/hyperlink" Target="https://pridechicago.org/chicago-pride-parade-2026-what-you-need-to-know/" TargetMode="External"/><Relationship Id="rId12" Type="http://schemas.openxmlformats.org/officeDocument/2006/relationships/hyperlink" Target="https://pridechicago.org/faq-and-map/" TargetMode="External"/><Relationship Id="rId13" Type="http://schemas.openxmlformats.org/officeDocument/2006/relationships/hyperlink" Target="https://www.nbcchicago.com/news/local/see-a-map-of-the-full-route-for-2026-chicago-pride-parade-and-the-best-spots-to-watch/3953723/" TargetMode="External"/><Relationship Id="rId14" Type="http://schemas.openxmlformats.org/officeDocument/2006/relationships/hyperlink" Target="https://www.cbsnews.com/chicago/news/chicago-pride-parade-2026-route-street-closures/?intcid=CNR-01-0623" TargetMode="External"/><Relationship Id="rId15" Type="http://schemas.openxmlformats.org/officeDocument/2006/relationships/hyperlink" Target="https://www.nbcchicago.com/news/local/2026-chicago-pride-parade-street-closures-parking-restrictions-full-list-here/39542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