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Golden State Valkyries Pride Game Guide: What to Expect at Chase Center’s Thrive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music, drag, and community spirit , fans heading to the Golden State Valkyries Pride Game at Chase Center should arrive early for free pregame activations at Thrive City that turn tip-off into a full evening of LGBTQ+ programming, merch drops and family-friendly fun.</w:t>
      </w:r>
      <w:r/>
    </w:p>
    <w:p>
      <w:r/>
      <w:r>
        <w:t>Essential Takeaways</w:t>
      </w:r>
      <w:r/>
      <w:r/>
    </w:p>
    <w:p>
      <w:pPr>
        <w:pStyle w:val="ListBullet"/>
        <w:spacing w:line="240" w:lineRule="auto"/>
        <w:ind w:left="720"/>
      </w:pPr>
      <w:r/>
      <w:r>
        <w:rPr>
          <w:b/>
        </w:rPr>
        <w:t>When and where:</w:t>
      </w:r>
      <w:r>
        <w:t xml:space="preserve"> Pride Game tips off Friday, 7 p.m., with pregame festivities from 4.30 p.m. at Chase Center’s Thrive City , all pregame activities are free, but game entry requires a ticket. </w:t>
      </w:r>
      <w:r/>
    </w:p>
    <w:p>
      <w:pPr>
        <w:pStyle w:val="ListBullet"/>
        <w:spacing w:line="240" w:lineRule="auto"/>
        <w:ind w:left="720"/>
      </w:pPr>
      <w:r/>
      <w:r>
        <w:rPr>
          <w:b/>
        </w:rPr>
        <w:t>Live entertainment:</w:t>
      </w:r>
      <w:r>
        <w:t xml:space="preserve"> DJs, drag performances, stilt walkers and live acts create a colourful, high-energy atmosphere that leans playful and celebratory. </w:t>
      </w:r>
      <w:r/>
    </w:p>
    <w:p>
      <w:pPr>
        <w:pStyle w:val="ListBullet"/>
        <w:spacing w:line="240" w:lineRule="auto"/>
        <w:ind w:left="720"/>
      </w:pPr>
      <w:r/>
      <w:r>
        <w:rPr>
          <w:b/>
        </w:rPr>
        <w:t>Community focus:</w:t>
      </w:r>
      <w:r>
        <w:t xml:space="preserve"> Expect mixers with local LGBTQ+ employee groups and Lesbians Who Tech, plus hands-on sign and bracelet making with the Valkyries mascot. </w:t>
      </w:r>
      <w:r/>
    </w:p>
    <w:p>
      <w:pPr>
        <w:pStyle w:val="ListBullet"/>
        <w:spacing w:line="240" w:lineRule="auto"/>
        <w:ind w:left="720"/>
      </w:pPr>
      <w:r/>
      <w:r>
        <w:rPr>
          <w:b/>
        </w:rPr>
        <w:t>Swag and keepsakes:</w:t>
      </w:r>
      <w:r>
        <w:t xml:space="preserve"> All attendees receive a Pride-themed Valkyries drawstring backpack; curated Pride merch from queer-owned brands will be available in the Golden State Shop. </w:t>
      </w:r>
      <w:r/>
      <w:r/>
    </w:p>
    <w:p>
      <w:pPr>
        <w:pStyle w:val="Heading2"/>
      </w:pPr>
      <w:r>
        <w:t>Arrive early , Thrive City turns into a Pride block party</w:t>
      </w:r>
      <w:r/>
    </w:p>
    <w:p>
      <w:r/>
      <w:r>
        <w:t>If you like your game-day with a side of festival, the pregame from 4.30 p.m. is the place to be. The sound of DJ Mama San warming up, the glitter in hair braiding stations and the bright bounce of a rainbow swing set a lively scene that feels warm, inclusive and distinctly San Francisco. According to team announcements, organisers have packed the plaza with activities so fans can soak up Pride energy long before the ball is tipped.</w:t>
      </w:r>
      <w:r/>
    </w:p>
    <w:p>
      <w:r/>
      <w:r>
        <w:t>The backstory is straightforward: this is the Valkyries’ second annual Pride Game, building on last year’s debut and the WNBA’s wider embrace of Pride programming. Fans said last year that the activations made the whole outing feel like a neighbourhood celebration, not just a sporting event. If you’re planning to join, give yourself an hour or more to take everything in , that stilt walker won’t wait, and neither will the caricature queue.</w:t>
      </w:r>
      <w:r/>
    </w:p>
    <w:p>
      <w:pPr>
        <w:pStyle w:val="Heading2"/>
      </w:pPr>
      <w:r>
        <w:t>Performances, DJs and drag , a little something for every taste</w:t>
      </w:r>
      <w:r/>
    </w:p>
    <w:p>
      <w:r/>
      <w:r>
        <w:t>From the House of Kingdom drag kings to Oaklash’s drag queen sets, the lineup leans into variety and theatrical flair. Halftime keeps the tempo high with DJs LadyRyan and Dyop, while DJ Mama San returns postgame for a late-night Thrive City bash. These are the sorts of acts that turn a standard match into a memorable night out.</w:t>
      </w:r>
      <w:r/>
    </w:p>
    <w:p>
      <w:r/>
      <w:r>
        <w:t>Organisers are keen to showcase local talent and queer creatives, and the result is a program that feels curated rather than cookie-cutter. If you value atmosphere, pick a spot near the stage early; if you prefer people-watching, the plaza’s seating makes for great front-row views of colourful costumes and fan reactions.</w:t>
      </w:r>
      <w:r/>
    </w:p>
    <w:p>
      <w:pPr>
        <w:pStyle w:val="Heading2"/>
      </w:pPr>
      <w:r>
        <w:t>Community connections , why the mixer matters</w:t>
      </w:r>
      <w:r/>
    </w:p>
    <w:p>
      <w:r/>
      <w:r>
        <w:t>The Pride mixer features LGBTQ+ employee resource groups and Lesbians Who Tech, offering a chance to meet local community leaders and find connection beyond the game. This is community programming with purpose: it’s not just about spectacle, it’s about visibility, networking and meaningful engagement.</w:t>
      </w:r>
      <w:r/>
    </w:p>
    <w:p>
      <w:r/>
      <w:r>
        <w:t>For visitors wondering whether this is family-friendly, the mix of arts-and-crafts , sign and bracelet making with mascot Violet, caricatures and photo ops , keeps things inclusive for kids and adults alike. If you want to make it a social outing, check Eventbrite listings for group-ticket options and nearby meet-ups.</w:t>
      </w:r>
      <w:r/>
    </w:p>
    <w:p>
      <w:pPr>
        <w:pStyle w:val="Heading2"/>
      </w:pPr>
      <w:r>
        <w:t>Merch, collabs and keepsakes worth hunting for</w:t>
      </w:r>
      <w:r/>
    </w:p>
    <w:p>
      <w:r/>
      <w:r>
        <w:t>Every fan will walk away with a Valkyries drawstring backpack featuring a Pride-themed logo , a nice touch for collectors and a practical souvenir. The Golden State Shop will also stock a curated selection from queer-owned Peau de Loup, Round21, Retired from Society, Sportiqe and Oaklandish, turning Thrive City into a mini market of Pride gear.</w:t>
      </w:r>
      <w:r/>
    </w:p>
    <w:p>
      <w:r/>
      <w:r>
        <w:t>If you’re after limited-run items, arrive early or head to the shop between the second and third quarters to avoid queues. Smaller vendors and collabs tend to sell out fast, so consider setting a small budget if you want a piece of the merchandise.</w:t>
      </w:r>
      <w:r/>
    </w:p>
    <w:p>
      <w:pPr>
        <w:pStyle w:val="Heading2"/>
      </w:pPr>
      <w:r>
        <w:t>Practical tips for a smoother Pride Game experience</w:t>
      </w:r>
      <w:r/>
    </w:p>
    <w:p>
      <w:r/>
      <w:r>
        <w:t>Tickets are required for entry to the game itself, so double-check them before you set out; pregame activities are free but can get crowded. Wear comfortable shoes , Thrive City is best explored on foot , and bring a portable phone charger for photos at the rainbow swing and balloon arch. If you have accessibility needs, the venue provides standard accommodations; check the Chase Center website or team announcements for any special arrangements.</w:t>
      </w:r>
      <w:r/>
    </w:p>
    <w:p>
      <w:r/>
      <w:r>
        <w:t>Traffic and transit around Chase Center can be busy on game nights. Biking or public transport usually saves time, and arriving early means you'll beat some of the postgame rush. Most of all, come ready to celebrate: the vibe is inclusive, upbeat and made to feel like a neighbourhood festival.</w:t>
      </w:r>
      <w:r/>
    </w:p>
    <w:p>
      <w:r/>
      <w:r>
        <w:t>It's a small change that can make game night feel bigger , and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https://sf.funcheap.com/golden-state-valkyries-pride-pregame-festivities-thrive-city/</w:t>
        </w:r>
      </w:hyperlink>
      <w:r>
        <w:t xml:space="preserve"> - Please view link - unable to able to access data</w:t>
      </w:r>
      <w:r/>
    </w:p>
    <w:p>
      <w:pPr>
        <w:pStyle w:val="ListNumber"/>
        <w:spacing w:line="240" w:lineRule="auto"/>
        <w:ind w:left="720"/>
      </w:pPr>
      <w:r/>
      <w:hyperlink r:id="rId10">
        <w:r>
          <w:rPr>
            <w:color w:val="0000EE"/>
            <w:u w:val="single"/>
          </w:rPr>
          <w:t>https://valkyries.wnba.com/news/golden-state-valkyries-to-host-second-annual-pride-game-this-friday-20260625</w:t>
        </w:r>
      </w:hyperlink>
      <w:r>
        <w:t xml:space="preserve"> - The Golden State Valkyries are set to host their second annual Pride Game on Friday, June 26, at 7 p.m. against the Atlanta Dream at Chase Center. The event will feature a pre-game celebration starting at 4:30 p.m., hosted by San Francisco Drag Laureate Per Sia, with music by DJ Mama San and live performances from The House of Kingdom drag kings and Oaklash drag queens. Additional activities include stilt walkers, a caricature artist, glitter hair braiding, sign and bracelet making with mascot Violet, and photo opportunities at a rainbow swing and balloon arch. Fans will receive a Valkyries drawstring backpack featuring a Pride-themed logo, and halftime entertainment will include DJ LadyRyan and DJ Dyop. Post-game, DJ Mama San will return to Thrive City for a nighttime celebration. Tickets are available through the Valkyries' official website.</w:t>
      </w:r>
      <w:r/>
    </w:p>
    <w:p>
      <w:pPr>
        <w:pStyle w:val="ListNumber"/>
        <w:spacing w:line="240" w:lineRule="auto"/>
        <w:ind w:left="720"/>
      </w:pPr>
      <w:r/>
      <w:hyperlink r:id="rId12">
        <w:r>
          <w:rPr>
            <w:color w:val="0000EE"/>
            <w:u w:val="single"/>
          </w:rPr>
          <w:t>https://valkyries.wnba.com/news/golden-state-valkyries-to-host-inaugural-pride-game-friday-night-20250626</w:t>
        </w:r>
      </w:hyperlink>
      <w:r>
        <w:t xml:space="preserve"> - The Golden State Valkyries are hosting their inaugural Pride Game on Friday, June 27, at 7 p.m. against the Chicago Sky at Chase Center. The event will feature special activations and an exclusive Valkyries fan giveaway for all attending the game. Fans can purchase tickets through the Valkyries' official website. The Pride Game will showcase in-game entertainment and programming celebrating the LGBTQ+ community, including a special National Anthem performance by Jason Brock and a halftime show by drag performer Ronnie Reddick. The game concludes a month-long series of Valkyries Pride activations throughout the Bay Area, including a recent panel at Splash in Thrive City celebrating influential Black LGBTQ+ DJs and artists.</w:t>
      </w:r>
      <w:r/>
    </w:p>
    <w:p>
      <w:pPr>
        <w:pStyle w:val="ListNumber"/>
        <w:spacing w:line="240" w:lineRule="auto"/>
        <w:ind w:left="720"/>
      </w:pPr>
      <w:r/>
      <w:hyperlink r:id="rId11">
        <w:r>
          <w:rPr>
            <w:color w:val="0000EE"/>
            <w:u w:val="single"/>
          </w:rPr>
          <w:t>https://www.kqed.org/arts/13957833/golden-state-valkyries-chase-center-wnba-block-party-kehlani-e-40-p-lo</w:t>
        </w:r>
      </w:hyperlink>
      <w:r>
        <w:t xml:space="preserve"> - The Golden State Valkyries, the Bay Area's newest sports franchise, hosted a free community event in front of Chase Center on May 18, 2024. The block party featured performances by Kehlani, P-Lo, and E-40, celebrating the team's brand identity and engaging with the local community. The event marked a significant milestone for the Valkyries, who had been officially announced as a WNBA expansion team in October 2023 and revealed their name and logos in May 2024. The block party served as a vibrant introduction to the team and its connection to the Bay Area's rich cultural landscape.</w:t>
      </w:r>
      <w:r/>
    </w:p>
    <w:p>
      <w:pPr>
        <w:pStyle w:val="ListNumber"/>
        <w:spacing w:line="240" w:lineRule="auto"/>
        <w:ind w:left="720"/>
      </w:pPr>
      <w:r/>
      <w:hyperlink r:id="rId13">
        <w:r>
          <w:rPr>
            <w:color w:val="0000EE"/>
            <w:u w:val="single"/>
          </w:rPr>
          <w:t>https://www.eventbrite.com/e/pride-game-with-the-golden-state-valkyries-group-ticket-purchase-tickets-1988591698301</w:t>
        </w:r>
      </w:hyperlink>
      <w:r>
        <w:t xml:space="preserve"> - Manny's Community is organising a group outing to the Golden State Valkyries' Pride Game on Friday, June 26, at 7 p.m. at Chase Center. The event offers discounted group-rate tickets and a special Pride Celebration giveaway item. Attendees will have the opportunity to connect, celebrate, and show support as a community. The group seating is reserved at $35 per seat, and after purchasing tickets, attendees will be contacted for payment to secure their seats. The event is open to both members and non-members of the Manny's Community.</w:t>
      </w:r>
      <w:r/>
    </w:p>
    <w:p>
      <w:pPr>
        <w:pStyle w:val="ListNumber"/>
        <w:spacing w:line="240" w:lineRule="auto"/>
        <w:ind w:left="720"/>
      </w:pPr>
      <w:r/>
      <w:hyperlink r:id="rId14">
        <w:r>
          <w:rPr>
            <w:color w:val="0000EE"/>
            <w:u w:val="single"/>
          </w:rPr>
          <w:t>https://happeningnext.com/event/gltf-outing-gltf-pride-night-with-the-valkyries-eid1ef0kwr2guwr</w:t>
        </w:r>
      </w:hyperlink>
      <w:r>
        <w:t xml:space="preserve"> - The Golden State Valkyries are hosting a Pride Night event on Friday, June 26, at 7 p.m. at Chase Center. The event is organised by GLTF and offers discounted group-rate tickets, a special Pride Celebration giveaway item, and the chance to connect and celebrate as a community. Group seating is reserved at $35 per seat, and attendees are encouraged to secure their seats before they run out. The event is open to both members and non-members of the GLTF community, aiming to show support and make noise together in celebration of Pride.</w:t>
      </w:r>
      <w:r/>
    </w:p>
    <w:p>
      <w:pPr>
        <w:pStyle w:val="ListNumber"/>
        <w:spacing w:line="240" w:lineRule="auto"/>
        <w:ind w:left="720"/>
      </w:pPr>
      <w:r/>
      <w:hyperlink r:id="rId15">
        <w:r>
          <w:rPr>
            <w:color w:val="0000EE"/>
            <w:u w:val="single"/>
          </w:rPr>
          <w:t>https://www.youtube.com/watch?v=D-pWhoDsUPY</w:t>
        </w:r>
      </w:hyperlink>
      <w:r>
        <w:t xml:space="preserve"> - A video showcasing the Golden State Valkyries' pregame arrival ahead of their WNBA game against the Indiana Fever on July 9, 2025. The footage captures the team's entrance and preparations before the game, providing fans with an inside look at the team's pregame rituals and atmosphere.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funcheap.com/golden-state-valkyries-pride-pregame-festivities-thrive-city/" TargetMode="External"/><Relationship Id="rId10" Type="http://schemas.openxmlformats.org/officeDocument/2006/relationships/hyperlink" Target="https://valkyries.wnba.com/news/golden-state-valkyries-to-host-second-annual-pride-game-this-friday-20260625" TargetMode="External"/><Relationship Id="rId11" Type="http://schemas.openxmlformats.org/officeDocument/2006/relationships/hyperlink" Target="https://www.kqed.org/arts/13957833/golden-state-valkyries-chase-center-wnba-block-party-kehlani-e-40-p-lo" TargetMode="External"/><Relationship Id="rId12" Type="http://schemas.openxmlformats.org/officeDocument/2006/relationships/hyperlink" Target="https://valkyries.wnba.com/news/golden-state-valkyries-to-host-inaugural-pride-game-friday-night-20250626" TargetMode="External"/><Relationship Id="rId13" Type="http://schemas.openxmlformats.org/officeDocument/2006/relationships/hyperlink" Target="https://www.eventbrite.com/e/pride-game-with-the-golden-state-valkyries-group-ticket-purchase-tickets-1988591698301" TargetMode="External"/><Relationship Id="rId14" Type="http://schemas.openxmlformats.org/officeDocument/2006/relationships/hyperlink" Target="https://happeningnext.com/event/gltf-outing-gltf-pride-night-with-the-valkyries-eid1ef0kwr2guwr" TargetMode="External"/><Relationship Id="rId15" Type="http://schemas.openxmlformats.org/officeDocument/2006/relationships/hyperlink" Target="https://www.youtube.com/watch?v=D-pWhoDsU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