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STI and HIV Testing in Coachella Valley: Why PS Test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turning to a tiny Palm Springs clinic for no-cost sexual health care , PS Test has marked five years of free STI, HIV and hepatitis screening, treatment and prevention services, offering vital access where it’s needed most in the Coachella Valley.</w:t>
      </w:r>
      <w:r/>
    </w:p>
    <w:p>
      <w:r/>
      <w:r>
        <w:t>Essential Takeaways</w:t>
      </w:r>
      <w:r/>
      <w:r/>
    </w:p>
    <w:p>
      <w:pPr>
        <w:pStyle w:val="ListBullet"/>
        <w:spacing w:line="240" w:lineRule="auto"/>
        <w:ind w:left="720"/>
      </w:pPr>
      <w:r/>
      <w:r>
        <w:rPr>
          <w:b/>
        </w:rPr>
        <w:t>Free, full services:</w:t>
      </w:r>
      <w:r>
        <w:t xml:space="preserve"> PS Test offers no-cost STI testing and treatment, rapid HIV and hepatitis C tests, plus access to PrEP and DoxyPEP. </w:t>
      </w:r>
      <w:r/>
    </w:p>
    <w:p>
      <w:pPr>
        <w:pStyle w:val="ListBullet"/>
        <w:spacing w:line="240" w:lineRule="auto"/>
        <w:ind w:left="720"/>
      </w:pPr>
      <w:r/>
      <w:r>
        <w:rPr>
          <w:b/>
        </w:rPr>
        <w:t>High demand:</w:t>
      </w:r>
      <w:r>
        <w:t xml:space="preserve"> Around 1,500 patients were seen last year, showing growing local need and steady utilisation. </w:t>
      </w:r>
      <w:r/>
    </w:p>
    <w:p>
      <w:pPr>
        <w:pStyle w:val="ListBullet"/>
        <w:spacing w:line="240" w:lineRule="auto"/>
        <w:ind w:left="720"/>
      </w:pPr>
      <w:r/>
      <w:r>
        <w:rPr>
          <w:b/>
        </w:rPr>
        <w:t>Financial resilience:</w:t>
      </w:r>
      <w:r>
        <w:t xml:space="preserve"> The clinic weathered a tough 2024, repaid emergency borrowing in 2025, and now says it’s on firmer financial footing thanks to donors. </w:t>
      </w:r>
      <w:r/>
    </w:p>
    <w:p>
      <w:pPr>
        <w:pStyle w:val="ListBullet"/>
        <w:spacing w:line="240" w:lineRule="auto"/>
        <w:ind w:left="720"/>
      </w:pPr>
      <w:r/>
      <w:r>
        <w:rPr>
          <w:b/>
        </w:rPr>
        <w:t>Prevention focus:</w:t>
      </w:r>
      <w:r>
        <w:t xml:space="preserve"> Clinic leaders urge sexually active people to test every three months, and they provide prevention options to reduce infection risk. </w:t>
      </w:r>
      <w:r/>
    </w:p>
    <w:p>
      <w:pPr>
        <w:pStyle w:val="ListBullet"/>
        <w:spacing w:line="240" w:lineRule="auto"/>
        <w:ind w:left="720"/>
      </w:pPr>
      <w:r/>
      <w:r>
        <w:rPr>
          <w:b/>
        </w:rPr>
        <w:t>Easy next steps:</w:t>
      </w:r>
      <w:r>
        <w:t xml:space="preserve"> Appointments, services and donation options are listed on the clinic website, making access and support straightforward.</w:t>
      </w:r>
      <w:r/>
      <w:r/>
    </w:p>
    <w:p>
      <w:pPr>
        <w:pStyle w:val="Heading2"/>
      </w:pPr>
      <w:r>
        <w:t>A small clinic with a big impact , what PS Test does on the ground</w:t>
      </w:r>
      <w:r/>
    </w:p>
    <w:p>
      <w:r/>
      <w:r>
        <w:t>Step inside the story and you’ll find a practical, low-key operation doing quietly lifesaving work. PS Test runs rapid HIV and hepatitis C screening alongside comprehensive STI testing and treatment, and it offers PrEP and DoxyPEP for prevention. That simple mix of services means people can leave with answers, care and a plan , often the same day.</w:t>
      </w:r>
      <w:r/>
    </w:p>
    <w:p>
      <w:r/>
      <w:r>
        <w:t>The clinic’s approachable setup matters: folks reporting stress or embarrassment often say the staff felt “calm and straightforward,” which makes follow-up and prevention more likely. According to the clinic’s public materials, they strive to normalise routine testing and remove cost and stigma as barriers.</w:t>
      </w:r>
      <w:r/>
    </w:p>
    <w:p>
      <w:pPr>
        <w:pStyle w:val="Heading2"/>
      </w:pPr>
      <w:r>
        <w:t>Why five years is a milestone , community need and growth</w:t>
      </w:r>
      <w:r/>
    </w:p>
    <w:p>
      <w:r/>
      <w:r>
        <w:t>Five years in this sector shows both demand and staying power. PS Test treated roughly 1,500 people last year, a useful snapshot of unmet sexual health needs in the region. That number isn’t just a stat; it reflects students, seasonal workers, older adults and couples who otherwise might skip testing because of cost or access.</w:t>
      </w:r>
      <w:r/>
    </w:p>
    <w:p>
      <w:r/>
      <w:r>
        <w:t>Community clinics like this trend toward being local hubs for prevention as much as diagnosis. As testing becomes routine, clinics can shift from crisis response to long-term sexual health planning , and that’s where PrEP and DoxyPEP become crucial tools.</w:t>
      </w:r>
      <w:r/>
    </w:p>
    <w:p>
      <w:pPr>
        <w:pStyle w:val="Heading2"/>
      </w:pPr>
      <w:r>
        <w:t>Money matters: how PS Test navigated financial strain</w:t>
      </w:r>
      <w:r/>
    </w:p>
    <w:p>
      <w:r/>
      <w:r>
        <w:t>Not every small clinic survives a rough year. PS Test hit a financial low in 2024 and had to borrow to stay open, the founder says. By 2025 those debts were cleared thanks to donations and community backing, and leaders report a more stable outlook now.</w:t>
      </w:r>
      <w:r/>
    </w:p>
    <w:p>
      <w:r/>
      <w:r>
        <w:t>It’s a reminder that free healthcare models often need diverse funding streams: grants, individual donors, partnerships and local support. For readers thinking about helping, small recurring donations or fundraising drives can make a tangible difference to services that are free at the point of care.</w:t>
      </w:r>
      <w:r/>
    </w:p>
    <w:p>
      <w:pPr>
        <w:pStyle w:val="Heading2"/>
      </w:pPr>
      <w:r>
        <w:t>Who should get tested, and how often?</w:t>
      </w:r>
      <w:r/>
    </w:p>
    <w:p>
      <w:r/>
      <w:r>
        <w:t>The clinic’s founder recommends testing every three months for anyone who’s sexually active , a simple rule that beats guesswork. For people with multiple partners, those on dating apps, or anyone resuming sexual activity after a break, more frequent checks catch infections early and reduce onward transmission.</w:t>
      </w:r>
      <w:r/>
    </w:p>
    <w:p>
      <w:r/>
      <w:r>
        <w:t>Practical tip: book before you need it. Clinics can get busy, so schedule regular checks every three months or set calendar reminders. If you’re on PrEP or DoxyPEP, follow-up is essential for monitoring and continued protection.</w:t>
      </w:r>
      <w:r/>
    </w:p>
    <w:p>
      <w:pPr>
        <w:pStyle w:val="Heading2"/>
      </w:pPr>
      <w:r>
        <w:t>Making use of PS Test , appointments, donations and what to expect</w:t>
      </w:r>
      <w:r/>
    </w:p>
    <w:p>
      <w:r/>
      <w:r>
        <w:t>PS Test lists services and appointment info on its website, and it welcomes donations if you want to support free care. Expect straightforward intake, fast screening options and a focus on patient dignity. If treatment’s needed, the clinic connects you to care without a long referral chain.</w:t>
      </w:r>
      <w:r/>
    </w:p>
    <w:p>
      <w:r/>
      <w:r>
        <w:t>Local residents often point out the clinic’s discreet location and friendly staff as reasons they come back. For anyone nervous about testing, remember: clinics like this are built to be non-judgemental and efficient.</w:t>
      </w:r>
      <w:r/>
    </w:p>
    <w:p>
      <w:r/>
      <w:r>
        <w:t>It’s a small change that can make every visit safer and smarter for the whole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https://www.nbcpalmsprings.com/2026/06/26/ps-test-marks-five-years-of-providing-free-sti-and-hiv-services</w:t>
        </w:r>
      </w:hyperlink>
      <w:r>
        <w:t xml:space="preserve"> - Please view link - unable to able to access data</w:t>
      </w:r>
      <w:r/>
    </w:p>
    <w:p>
      <w:pPr>
        <w:pStyle w:val="ListNumber"/>
        <w:spacing w:line="240" w:lineRule="auto"/>
        <w:ind w:left="720"/>
      </w:pPr>
      <w:r/>
      <w:hyperlink r:id="rId9">
        <w:r>
          <w:rPr>
            <w:color w:val="0000EE"/>
            <w:u w:val="single"/>
          </w:rPr>
          <w:t>https://www.nbcpalmsprings.com/2026/06/26/ps-test-marks-five-years-of-providing-free-sti-and-hiv-services</w:t>
        </w:r>
      </w:hyperlink>
      <w:r>
        <w:t xml:space="preserve"> - PS Test, a Palm Springs clinic, is celebrating its fifth anniversary of offering free sexual health services to the Coachella Valley community. The clinic provides free testing and treatment for sexually transmitted infections, rapid HIV and hepatitis C testing, and access to HIV PrEP and DoxyPEP services aimed at preventing HIV and certain bacterial STIs. In the previous year, approximately 1,500 patients received care, underscoring the growing need for accessible sexual health services in the region. Despite financial challenges, the clinic's founder credits strong community support for its continued operation and mission. In 2024, the clinic faced its most difficult financial year, requiring borrowed funds to continue operations. However, these debts were fully repaid in 2025, and the organization is now on stable financial footing. The clinic attributes its success to generous donations and community support, enabling it to provide no-cost services to those in need. As PS Test celebrates its fifth anniversary, founder Dr. Ritchie encourages sexually active individuals to get tested every three months as part of a routine healthcare plan, emphasizing that early testing and treatment can help reduce the spread of infections and improve overall health outcomes. Appointments, available services, and donation information are accessible through the clinic's website. (https://www.nbcpalmsprings.com/2026/06/26/ps-test-marks-five-years-of-providing-free-sti-and-hiv-services?utm_source=openai)</w:t>
      </w:r>
      <w:r/>
    </w:p>
    <w:p>
      <w:pPr>
        <w:pStyle w:val="ListNumber"/>
        <w:spacing w:line="240" w:lineRule="auto"/>
        <w:ind w:left="720"/>
      </w:pPr>
      <w:r/>
      <w:hyperlink r:id="rId11">
        <w:r>
          <w:rPr>
            <w:color w:val="0000EE"/>
            <w:u w:val="single"/>
          </w:rPr>
          <w:t>https://www.healthypstest.org/services</w:t>
        </w:r>
      </w:hyperlink>
      <w:r>
        <w:t xml:space="preserve"> - PS Test is the first free clinic in Riverside County to test and treat sexually transmitted infections (STIs). Their no-cost, confidential services include testing and treatment for STIs, rapid testing and treatment for HIV and hepatitis C, HIV PrEP care, and Doxy PEP. Appointments can be scheduled online or by calling (760) 299-6487. The clinic operates Monday to Thursday from 10 a.m. to 4 p.m. They also offer support through donations and volunteering to help lower the rate of STIs in Riverside County. (https://www.healthypstest.org/services?utm_source=openai)</w:t>
      </w:r>
      <w:r/>
    </w:p>
    <w:p>
      <w:pPr>
        <w:pStyle w:val="ListNumber"/>
        <w:spacing w:line="240" w:lineRule="auto"/>
        <w:ind w:left="720"/>
      </w:pPr>
      <w:r/>
      <w:hyperlink r:id="rId12">
        <w:r>
          <w:rPr>
            <w:color w:val="0000EE"/>
            <w:u w:val="single"/>
          </w:rPr>
          <w:t>https://gettested.cdc.gov/organizations/ps-test</w:t>
        </w:r>
      </w:hyperlink>
      <w:r>
        <w:t xml:space="preserve"> - PS Test, located at 140 N Luring Dr Ste D, Palm Springs, CA 92262, is a service of the Centers for Disease Control and Prevention (CDC) providing free HIV, STI, and hepatitis testing, along with HPV and hepatitis vaccines. They offer free HIV, hepatitis C, and STI tests, including rapid HIV tests, conventional HIV tests, hepatitis C tests, chlamydia tests, gonorrhea tests, and syphilis tests. The clinic serves various audiences, including American Indian or Alaska Native persons, Asian or Pacific Islander persons, Black or African American persons, gay men, Hispanic or Latino persons, LGBTQ individuals, low-income persons, men, men who have sex with men (MSM), persons with HIV, persons with hepatitis, pregnant women, and women. Services are available in English and Spanish. (https://gettested.cdc.gov/organizations/ps-test?utm_source=openai)</w:t>
      </w:r>
      <w:r/>
    </w:p>
    <w:p>
      <w:pPr>
        <w:pStyle w:val="ListNumber"/>
        <w:spacing w:line="240" w:lineRule="auto"/>
        <w:ind w:left="720"/>
      </w:pPr>
      <w:r/>
      <w:hyperlink r:id="rId14">
        <w:r>
          <w:rPr>
            <w:color w:val="0000EE"/>
            <w:u w:val="single"/>
          </w:rPr>
          <w:t>https://npin.cdc.gov/organization/ps-test</w:t>
        </w:r>
      </w:hyperlink>
      <w:r>
        <w:t xml:space="preserve"> - PS Test, located at 140 N Luring Dr Ste D, Palm Springs, CA 92262, is a clinic offering free HIV, hepatitis C, and STI tests, including chlamydia, gonorrhea, and syphilis tests. They provide prevention services such as condom distribution, HIV test counseling, HIV/AIDS prevention education, hepatitis prevention education, and STI prevention education. Care and treatment services include Doxy PEP, HIV/AIDS medical treatment, hepatitis C treatment, post-exposure prophylaxis (PEP), pre-exposure prophylaxis (PrEP), and STI treatment. The clinic serves various audiences, including American Indian or Alaska Native persons, Asian or Pacific Islander persons, Black or African American persons, gay men, Hispanic or Latino persons, LGBTQ individuals, low-income persons, men, men who have sex with men (MSM), persons with HIV, persons with hepatitis, pregnant women, and women. Services are available in English and Spanish. (https://npin.cdc.gov/organization/ps-test?utm_source=openai)</w:t>
      </w:r>
      <w:r/>
    </w:p>
    <w:p>
      <w:pPr>
        <w:pStyle w:val="ListNumber"/>
        <w:spacing w:line="240" w:lineRule="auto"/>
        <w:ind w:left="720"/>
      </w:pPr>
      <w:r/>
      <w:hyperlink r:id="rId10">
        <w:r>
          <w:rPr>
            <w:color w:val="0000EE"/>
            <w:u w:val="single"/>
          </w:rPr>
          <w:t>https://www.healthypstest.org/</w:t>
        </w:r>
      </w:hyperlink>
      <w:r>
        <w:t xml:space="preserve"> - PS Test is Riverside County's first nonprofit clinic offering free STI testing and treatment. Their mission is to lower the rate of STIs in Riverside County at no charge without insurance, while treating each patient with dignity in a safe, comfortable environment. Services include gonorrhea testing and treatment, chlamydia testing and treatment, syphilis testing and treatment, HIV rapid early treatment and linkage to care, PrEP start and linkage to care, hepatitis C testing and linkage to care, and HIV testing and linkage to care. Appointments can be scheduled online or by calling (760) 299-6487. The clinic operates Monday to Thursday from 10 a.m. to 4 p.m. They also offer support through donations and volunteering to help lower the rate of STIs in Riverside County. (https://www.healthypstest.org/?utm_source=openai)</w:t>
      </w:r>
      <w:r/>
    </w:p>
    <w:p>
      <w:pPr>
        <w:pStyle w:val="ListNumber"/>
        <w:spacing w:line="240" w:lineRule="auto"/>
        <w:ind w:left="720"/>
      </w:pPr>
      <w:r/>
      <w:hyperlink r:id="rId13">
        <w:r>
          <w:rPr>
            <w:color w:val="0000EE"/>
            <w:u w:val="single"/>
          </w:rPr>
          <w:t>https://desertcharities.com/listing/ps-test.html</w:t>
        </w:r>
      </w:hyperlink>
      <w:r>
        <w:t xml:space="preserve"> - PS Test is a unique sexual health nonprofit on a mission to keep the greater Palm Springs area and beyond happy and healthy. They provide free, anonymous, and confidential STI testing and treatment and bring vital sexual health education to Riverside County and surrounding communities. Their services include rapid testing and treatment for HIV and hepatitis C, testing and treatment for gonorrhea, chlamydia, and syphilis, administration of Doxy PEP and PrEP, complete PrEP care, and sexual health education. The clinic is located at 140 Luring Drive Suite D, Palm Springs, CA 92262. For more information, contact Phyllis Ritchie, M.D., CEO &amp; Founder, at (503) 307-5566 or pritchie@healthpstest.org. (https://desertcharities.com/listing/ps-test.html?utm_source=openai)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26/ps-test-marks-five-years-of-providing-free-sti-and-hiv-services" TargetMode="External"/><Relationship Id="rId10" Type="http://schemas.openxmlformats.org/officeDocument/2006/relationships/hyperlink" Target="https://www.healthypstest.org/" TargetMode="External"/><Relationship Id="rId11" Type="http://schemas.openxmlformats.org/officeDocument/2006/relationships/hyperlink" Target="https://www.healthypstest.org/services" TargetMode="External"/><Relationship Id="rId12" Type="http://schemas.openxmlformats.org/officeDocument/2006/relationships/hyperlink" Target="https://gettested.cdc.gov/organizations/ps-test" TargetMode="External"/><Relationship Id="rId13" Type="http://schemas.openxmlformats.org/officeDocument/2006/relationships/hyperlink" Target="https://desertcharities.com/listing/ps-test.html" TargetMode="External"/><Relationship Id="rId14" Type="http://schemas.openxmlformats.org/officeDocument/2006/relationships/hyperlink" Target="https://npin.cdc.gov/organization/ps-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