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Dublin Pride 2026 Moments: One Story, Many Voices Celebrated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spilled into Dublin city centre today as tens of thousands joined the Dublin Pride parade, a colourful, noisy and deeply human celebration of LGBTQ+ visibility and inclusion that mattered across the island of Ireland.</w:t>
      </w:r>
      <w:r/>
    </w:p>
    <w:p>
      <w:r/>
      <w:r>
        <w:t>Essential Takeaways</w:t>
      </w:r>
      <w:r/>
      <w:r/>
    </w:p>
    <w:p>
      <w:pPr>
        <w:pStyle w:val="ListBullet"/>
        <w:spacing w:line="240" w:lineRule="auto"/>
        <w:ind w:left="720"/>
      </w:pPr>
      <w:r/>
      <w:r>
        <w:rPr>
          <w:b/>
        </w:rPr>
        <w:t>Huge turnout:</w:t>
      </w:r>
      <w:r>
        <w:t xml:space="preserve"> Tens of thousands marched from O’Connell Street to Merrion Square, creating a lively, communal atmosphere.</w:t>
      </w:r>
      <w:r/>
    </w:p>
    <w:p>
      <w:pPr>
        <w:pStyle w:val="ListBullet"/>
        <w:spacing w:line="240" w:lineRule="auto"/>
        <w:ind w:left="720"/>
      </w:pPr>
      <w:r/>
      <w:r>
        <w:rPr>
          <w:b/>
        </w:rPr>
        <w:t>Theme:</w:t>
      </w:r>
      <w:r>
        <w:t xml:space="preserve"> This year’s theme, One Story – Many Voices, highlighted diverse lived experiences across generations and borders.</w:t>
      </w:r>
      <w:r/>
    </w:p>
    <w:p>
      <w:pPr>
        <w:pStyle w:val="ListBullet"/>
        <w:spacing w:line="240" w:lineRule="auto"/>
        <w:ind w:left="720"/>
      </w:pPr>
      <w:r/>
      <w:r>
        <w:rPr>
          <w:b/>
        </w:rPr>
        <w:t>High-profile presence:</w:t>
      </w:r>
      <w:r>
        <w:t xml:space="preserve"> Taoiseach Micheál Martin marched and author-activist Philippa Ryder served as Grand Marshal.</w:t>
      </w:r>
      <w:r/>
    </w:p>
    <w:p>
      <w:pPr>
        <w:pStyle w:val="ListBullet"/>
        <w:spacing w:line="240" w:lineRule="auto"/>
        <w:ind w:left="720"/>
      </w:pPr>
      <w:r/>
      <w:r>
        <w:rPr>
          <w:b/>
        </w:rPr>
        <w:t>Activities beyond the parade:</w:t>
      </w:r>
      <w:r>
        <w:t xml:space="preserve"> Pride Square, exhibitions, tours, live music, comedy, face painting and workshops kept the party going.</w:t>
      </w:r>
      <w:r/>
    </w:p>
    <w:p>
      <w:pPr>
        <w:pStyle w:val="ListBullet"/>
        <w:spacing w:line="240" w:lineRule="auto"/>
        <w:ind w:left="720"/>
      </w:pPr>
      <w:r/>
      <w:r>
        <w:rPr>
          <w:b/>
        </w:rPr>
        <w:t>Young people leading:</w:t>
      </w:r>
      <w:r>
        <w:t xml:space="preserve"> Over 600 LGBTQ+ young people formed the largest single group, bringing an energetic, hopeful feel.</w:t>
      </w:r>
      <w:r/>
      <w:r/>
    </w:p>
    <w:p>
      <w:pPr>
        <w:pStyle w:val="Heading2"/>
      </w:pPr>
      <w:r>
        <w:t>Parade packed the city and felt like a public hug</w:t>
      </w:r>
      <w:r/>
    </w:p>
    <w:p>
      <w:r/>
      <w:r>
        <w:t>Tens of thousands of people took over O’Connell Street at 12.30pm and streamed towards Merrion Square, turning the usual city traffic hum into cheers, drums and pop anthems. The route felt like a rolling party and a public show of solidarity, with confetti, banners and a steady, joyful noise that was impossible to ignore. Organisers described it as the island’s biggest celebration of diversity, and walking the route you could see why , faces lit up, strangers hugged, and the city felt momentarily rewired for inclusion.</w:t>
      </w:r>
      <w:r/>
    </w:p>
    <w:p>
      <w:pPr>
        <w:pStyle w:val="Heading2"/>
      </w:pPr>
      <w:r>
        <w:t>One Story – Many Voices: why the theme matters</w:t>
      </w:r>
      <w:r/>
    </w:p>
    <w:p>
      <w:r/>
      <w:r>
        <w:t>The parade’s One Story – Many Voices slogan aimed to stitch together different queer histories and present-day realities, from older campaigners to newly out teenagers. It’s a reminder that progress has many authors and that visibility doesn’t erase ongoing challenges. Organisers said the theme was chosen to acknowledge that lived experiences vary widely, and the message landed in everything from placards to floats. If you’re picking an event to attend next year, look for groups that highlight intergenerational storytelling , it’s where the movement’s memory and momentum meet.</w:t>
      </w:r>
      <w:r/>
    </w:p>
    <w:p>
      <w:pPr>
        <w:pStyle w:val="Heading2"/>
      </w:pPr>
      <w:r>
        <w:t>Politicians, activists and celebrity marshals , a mixed reception</w:t>
      </w:r>
      <w:r/>
    </w:p>
    <w:p>
      <w:r/>
      <w:r>
        <w:t>Taoiseach Micheál Martin walked with the crowd, describing the day as a joyous sign of a society embracing diversity. That kind of high-profile participation offers visibility and a political nod to equality, though some activists still stress that legal wins don’t end the fight. Philippa Ryder, this year’s Grand Marshal, brought an activist’s presence to the march, and her role reinforced the parade’s blend of celebration and advocacy. For many viewers, a politician marching felt meaningful; for others, it was a prompt to keep pushing for substantive change.</w:t>
      </w:r>
      <w:r/>
    </w:p>
    <w:p>
      <w:pPr>
        <w:pStyle w:val="Heading2"/>
      </w:pPr>
      <w:r>
        <w:t>More than a march: Pride events that keep the buzz going</w:t>
      </w:r>
      <w:r/>
    </w:p>
    <w:p>
      <w:r/>
      <w:r>
        <w:t>Beyond the parade, Pride Square hosted a packed programme: exhibitions, live performances, go-go dancing, pottery, face painting, stand-up comedy and even sound baths. The festival approach makes Pride accessible to different moods , you can dance, learn something at an exhibition, or simply sit and listen to a band. Visit organisers’ listings before you go to pick events that suit your energy level; some late-afternoon sessions run into the evening, so plan transport and meet-up points in advance.</w:t>
      </w:r>
      <w:r/>
    </w:p>
    <w:p>
      <w:pPr>
        <w:pStyle w:val="Heading2"/>
      </w:pPr>
      <w:r>
        <w:t>Young people took centre stage , and that’s hopeful</w:t>
      </w:r>
      <w:r/>
    </w:p>
    <w:p>
      <w:r/>
      <w:r>
        <w:t>More than 600 LGBTQ+ young people formed the largest single contingent in the parade, and their presence gave the route a particularly bright, forward-looking energy. Youth groups often bring DIY banners, bold outfits and a clarity about why visibility matters now. Schools, universities and youth organisations have been increasingly active in Pride programming, which helps normalise queer identities for the next generation. If you’re a parent or educator, look for youth-friendly events and quieter spaces within Pride festivals so young participants can join safely.</w:t>
      </w:r>
      <w:r/>
    </w:p>
    <w:p>
      <w:r/>
      <w:r>
        <w:t>It's a small change that can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https://www.rte.ie/news/dublin/2026/0627/1580608-dublin-pride/</w:t>
        </w:r>
      </w:hyperlink>
      <w:r>
        <w:t xml:space="preserve"> - Please view link - unable to able to access data</w:t>
      </w:r>
      <w:r/>
    </w:p>
    <w:p>
      <w:pPr>
        <w:pStyle w:val="ListNumber"/>
        <w:spacing w:line="240" w:lineRule="auto"/>
        <w:ind w:left="720"/>
      </w:pPr>
      <w:r/>
      <w:hyperlink r:id="rId9">
        <w:r>
          <w:rPr>
            <w:color w:val="0000EE"/>
            <w:u w:val="single"/>
          </w:rPr>
          <w:t>https://www.rte.ie/news/dublin/2026/0627/1580608-dublin-pride/</w:t>
        </w:r>
      </w:hyperlink>
      <w:r>
        <w:t xml:space="preserve"> - Tens of thousands of people participated in the annual Dublin Pride parade on June 27, 2026. Organisers described the event as the largest celebration of diversity and inclusion on the island of Ireland. The theme for this year's Dublin Pride celebrations was 'One Story – Many Voices'. The parade commenced on O'Connell Street at 12.30pm and was scheduled to conclude at Merrion Square around 2.30pm. Taoiseach Micheál Martin marched in the parade, and author and activist Philippa Ryder served as the Grand Marshal.</w:t>
      </w:r>
      <w:r/>
    </w:p>
    <w:p>
      <w:pPr>
        <w:pStyle w:val="ListNumber"/>
        <w:spacing w:line="240" w:lineRule="auto"/>
        <w:ind w:left="720"/>
      </w:pPr>
      <w:r/>
      <w:hyperlink r:id="rId11">
        <w:r>
          <w:rPr>
            <w:color w:val="0000EE"/>
            <w:u w:val="single"/>
          </w:rPr>
          <w:t>https://www.totallydublin.ie/arts-culture/arts-culture-features/one-story-many-voices-our-picks-for-dublin-pride-2026/</w:t>
        </w:r>
      </w:hyperlink>
      <w:r>
        <w:t xml:space="preserve"> - This article highlights various events and activities during the Dublin Pride 2026 festival, which took place from June 24 to 28. The theme, 'One Story – Many Voices', encapsulates the spectrum of narratives within the LGBTQ+ community. The piece features recommendations for events such as the Pride Party Palooza, Dublin Dyke March, Pride Breakfast at Outhouse, and Drag, Clay and Mimosas at Throwing Shapes. It also discusses the main parade and Pride Village, emphasising the city's transformation into a vibrant celebration of diversity and inclusion.</w:t>
      </w:r>
      <w:r/>
    </w:p>
    <w:p>
      <w:pPr>
        <w:pStyle w:val="ListNumber"/>
        <w:spacing w:line="240" w:lineRule="auto"/>
        <w:ind w:left="720"/>
      </w:pPr>
      <w:r/>
      <w:hyperlink r:id="rId10">
        <w:r>
          <w:rPr>
            <w:color w:val="0000EE"/>
            <w:u w:val="single"/>
          </w:rPr>
          <w:t>https://www.dublincity.ie/ga/node/17987</w:t>
        </w:r>
      </w:hyperlink>
      <w:r>
        <w:t xml:space="preserve"> - Dublin City Council invited everyone to join the citywide celebration of Pride 2026, inspired by the theme 'One Story – Many Voices'. The council supported a vibrant programme of events and activations across Dublin, transforming the city into a highly visible celebration of inclusion and belonging. Pride banners were displayed on both Civic Offices and offices at Palace Street, with Pride flags flying along the River Liffey. Bus shelters and digital panels across the city carried Pride messaging, creating a strong and welcoming signal that Pride is for everyone.</w:t>
      </w:r>
      <w:r/>
    </w:p>
    <w:p>
      <w:pPr>
        <w:pStyle w:val="ListNumber"/>
        <w:spacing w:line="240" w:lineRule="auto"/>
        <w:ind w:left="720"/>
      </w:pPr>
      <w:r/>
      <w:hyperlink r:id="rId12">
        <w:r>
          <w:rPr>
            <w:color w:val="0000EE"/>
            <w:u w:val="single"/>
          </w:rPr>
          <w:t>https://www.visitdublin.com/dublin-pride-festival-2026</w:t>
        </w:r>
      </w:hyperlink>
      <w:r>
        <w:t xml:space="preserve"> - The Dublin Pride Festival 2026 took place from June 24 to 28, featuring five days and nights packed with community and cultural events and activities. The theme for this year's festival was 'One Story – Many Voices', focusing on the thread that connects the LGBTQ+ community across time, borders, and different lived experiences. The main parade occurred on Saturday, June 27, with over 100,000 people expected to participate. The festival also included a new Pride Square over in Meeting House Square, serving as a hub of entertainment.</w:t>
      </w:r>
      <w:r/>
    </w:p>
    <w:p>
      <w:pPr>
        <w:pStyle w:val="ListNumber"/>
        <w:spacing w:line="240" w:lineRule="auto"/>
        <w:ind w:left="720"/>
      </w:pPr>
      <w:r/>
      <w:hyperlink r:id="rId13">
        <w:r>
          <w:rPr>
            <w:color w:val="0000EE"/>
            <w:u w:val="single"/>
          </w:rPr>
          <w:t>https://www.tcd.ie/provost/news/news-articles/provosts-pride-celebration-2026/</w:t>
        </w:r>
      </w:hyperlink>
      <w:r>
        <w:t xml:space="preserve"> - Trinity College Dublin hosted the fifth annual Provost’s Pride Celebration on June 8, 2026, in collaboration with the Trinity LGBTIQ+ Staff Network. The event celebrated the diversity of experiences and the richness of Trinity's LGBTIQ+ community, aligning with Dublin Pride’s theme, 'One Story – Many Voices'. Speakers included Co-Chairs of the Trinity LGBTIQ+ Staff Network, Joel McKeever and Evan Blake; Trinity’s Vice-President for Equity, Equality, Diversity and Inclusion, Prof. Lorraine Leeson; and PozVibe Tribe podcast hosts, Enda McGrattan and Dr Robbie Lawlor. The evening concluded with a lively performance from the Faculty of Arts, Humanities, and Social Sciences choir.</w:t>
      </w:r>
      <w:r/>
    </w:p>
    <w:p>
      <w:pPr>
        <w:pStyle w:val="ListNumber"/>
        <w:spacing w:line="240" w:lineRule="auto"/>
        <w:ind w:left="720"/>
      </w:pPr>
      <w:r/>
      <w:hyperlink r:id="rId14">
        <w:r>
          <w:rPr>
            <w:color w:val="0000EE"/>
            <w:u w:val="single"/>
          </w:rPr>
          <w:t>https://www.youtube.com/watch?v=_qq-X5tP8xg</w:t>
        </w:r>
      </w:hyperlink>
      <w:r>
        <w:t xml:space="preserve"> - A video by RTÉ News showcasing the Dublin Pride parade, featuring thousands of participants celebrating diversity and inclusion. The video captures the vibrant atmosphere of the event, highlighting the community's unity and the significance of the parade in promoting LGBTQ+ rights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news/dublin/2026/0627/1580608-dublin-pride/" TargetMode="External"/><Relationship Id="rId10" Type="http://schemas.openxmlformats.org/officeDocument/2006/relationships/hyperlink" Target="https://www.dublincity.ie/ga/node/17987" TargetMode="External"/><Relationship Id="rId11" Type="http://schemas.openxmlformats.org/officeDocument/2006/relationships/hyperlink" Target="https://www.totallydublin.ie/arts-culture/arts-culture-features/one-story-many-voices-our-picks-for-dublin-pride-2026/" TargetMode="External"/><Relationship Id="rId12" Type="http://schemas.openxmlformats.org/officeDocument/2006/relationships/hyperlink" Target="https://www.visitdublin.com/dublin-pride-festival-2026" TargetMode="External"/><Relationship Id="rId13" Type="http://schemas.openxmlformats.org/officeDocument/2006/relationships/hyperlink" Target="https://www.tcd.ie/provost/news/news-articles/provosts-pride-celebration-2026/" TargetMode="External"/><Relationship Id="rId14" Type="http://schemas.openxmlformats.org/officeDocument/2006/relationships/hyperlink" Target="https://www.youtube.com/watch?v=_qq-X5tP8x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