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Adam Lambert Moment at Citi Field: Pride Night, Anthem and Advocacy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Adam Lambert belt the U.S. national anthem at Citi Field felt like a proper New York moment , the QUEEN frontman sang before the Mets vs. Phillies game on Pride Night, blending big-voiced showmanship with a clear message about inclusion and community that matters beyond the stadium.</w:t>
      </w:r>
      <w:r/>
    </w:p>
    <w:p>
      <w:r/>
      <w:r>
        <w:t>Essential Takeaways</w:t>
      </w:r>
      <w:r/>
      <w:r/>
    </w:p>
    <w:p>
      <w:pPr>
        <w:pStyle w:val="ListBullet"/>
        <w:spacing w:line="240" w:lineRule="auto"/>
        <w:ind w:left="720"/>
      </w:pPr>
      <w:r/>
      <w:r>
        <w:rPr>
          <w:b/>
        </w:rPr>
        <w:t>Live moment:</w:t>
      </w:r>
      <w:r>
        <w:t xml:space="preserve"> Adam Lambert performed the U.S. national anthem at Citi Field for the New York Mets vs. Philadelphia Phillies on Pride Night, June 26, 2026, with professionally filmed footage circulating online.</w:t>
      </w:r>
      <w:r/>
    </w:p>
    <w:p>
      <w:pPr>
        <w:pStyle w:val="ListBullet"/>
        <w:spacing w:line="240" w:lineRule="auto"/>
        <w:ind w:left="720"/>
      </w:pPr>
      <w:r/>
      <w:r>
        <w:rPr>
          <w:b/>
        </w:rPr>
        <w:t>Pride context:</w:t>
      </w:r>
      <w:r>
        <w:t xml:space="preserve"> Lambert used recent interviews to call for Pride to be more inclusive, especially toward trans community members, and reflected on how visibility has changed since he started.</w:t>
      </w:r>
      <w:r/>
    </w:p>
    <w:p>
      <w:pPr>
        <w:pStyle w:val="ListBullet"/>
        <w:spacing w:line="240" w:lineRule="auto"/>
        <w:ind w:left="720"/>
      </w:pPr>
      <w:r/>
      <w:r>
        <w:rPr>
          <w:b/>
        </w:rPr>
        <w:t>Artistic push:</w:t>
      </w:r>
      <w:r>
        <w:t xml:space="preserve"> He’s preparing his sixth studio album, Adam, and recently released the single "Eat U Alive" with a new music video.</w:t>
      </w:r>
      <w:r/>
    </w:p>
    <w:p>
      <w:pPr>
        <w:pStyle w:val="ListBullet"/>
        <w:spacing w:line="240" w:lineRule="auto"/>
        <w:ind w:left="720"/>
      </w:pPr>
      <w:r/>
      <w:r>
        <w:rPr>
          <w:b/>
        </w:rPr>
        <w:t>Theatre and crossover:</w:t>
      </w:r>
      <w:r>
        <w:t xml:space="preserve"> Lambert’s Broadway acclaim , notably his 2024 Cabaret run and a praised 2025 Hollywood Bowl run in Jesus Christ Superstar , continues to shape his solo work.</w:t>
      </w:r>
      <w:r/>
    </w:p>
    <w:p>
      <w:pPr>
        <w:pStyle w:val="ListBullet"/>
        <w:spacing w:line="240" w:lineRule="auto"/>
        <w:ind w:left="720"/>
      </w:pPr>
      <w:r/>
      <w:r>
        <w:rPr>
          <w:b/>
        </w:rPr>
        <w:t>Activism thread:</w:t>
      </w:r>
      <w:r>
        <w:t xml:space="preserve"> Beyond music, Lambert runs the Feel Something Foundation and supports Global Citizen, linking performance to public advocacy.</w:t>
      </w:r>
      <w:r/>
      <w:r/>
    </w:p>
    <w:p>
      <w:pPr>
        <w:pStyle w:val="Heading2"/>
      </w:pPr>
      <w:r>
        <w:t>A big-voiced salute , and it sounded like pride</w:t>
      </w:r>
      <w:r/>
    </w:p>
    <w:p>
      <w:r/>
      <w:r>
        <w:t>Adam Lambert turned a routine pre-game anthem into a show-stopping moment, his voice filling Citi Field with a sheen of theatricality and heart. The filmed clip does what live performances do best: it gives you goosebumps and reminds you why he’s one of pop’s most distinctive vocalists. According to local coverage, the appearance was part of the Mets’ annual Pride Night celebration and lands amid Pride Month conversations that Lambert has been actively joining. Fans reacted online, of course, but the essential point was simple , it felt both celebratory and earnest.</w:t>
      </w:r>
      <w:r/>
    </w:p>
    <w:p>
      <w:pPr>
        <w:pStyle w:val="Heading2"/>
      </w:pPr>
      <w:r>
        <w:t>Why the stadium stage matters for Pride messaging</w:t>
      </w:r>
      <w:r/>
    </w:p>
    <w:p>
      <w:r/>
      <w:r>
        <w:t>Singing the anthem at a major-league park is more than a quick spotlight; it’s a platform that reaches casual fans and faithful followers alike. Lambert has been speaking publicly about Pride in 2026, telling interviewers he hopes the movement leans into community and inclusivity , especially for trans people facing harsh treatment. That kind of message arriving amid a crowd of baseball fans is a reminder that activism doesn’t only happen on stages marked “concert”; it happens where people gather. It’s a practical move for visibility, and it lands in plain sight.</w:t>
      </w:r>
      <w:r/>
    </w:p>
    <w:p>
      <w:pPr>
        <w:pStyle w:val="Heading2"/>
      </w:pPr>
      <w:r>
        <w:t>New music, theatre chops and a widened spotlight</w:t>
      </w:r>
      <w:r/>
    </w:p>
    <w:p>
      <w:r/>
      <w:r>
        <w:t>This anthem appearance comes as Lambert ramps up promotion for his self-titled sixth album, Adam, and the single "Eat U Alive", which arrived with a stylised video. He’s no stranger to dramatic performance: critics lauded his Broadway turn in Cabaret and his 2025 Hollywood Bowl run in Jesus Christ Superstar. Those credits aren’t just resume points , they shape how he sings, presents himself and connects messages about identity and art. If you’ve enjoyed his stadium work with QUEEN, you’ll spot the crossover: theatrical phrasing, a keen sense of dynamics and the ability to make an anthem sound like a narrative.</w:t>
      </w:r>
      <w:r/>
    </w:p>
    <w:p>
      <w:pPr>
        <w:pStyle w:val="Heading2"/>
      </w:pPr>
      <w:r>
        <w:t>What Lambert says about Pride now , and why it matters</w:t>
      </w:r>
      <w:r/>
    </w:p>
    <w:p>
      <w:r/>
      <w:r>
        <w:t>In recent interviews, Lambert has noted how representation has transformed since he first entered the mainstream , the scene now has many more faces, and that’s largely a win. But he also flagged a downside: as LGBTQ+ culture mainstreams, some of the tight-knit community feeling has loosened. He’s called for Pride to emphasise togetherness and to be unequivocally inclusive of trans people. Those comments track with broader conversations about the future of Pride, and they come from someone who’s been visible both as an artist and an activist. It’s a nudge for organisers, fans and fellow artists to keep the umbrella wide.</w:t>
      </w:r>
      <w:r/>
    </w:p>
    <w:p>
      <w:pPr>
        <w:pStyle w:val="Heading2"/>
      </w:pPr>
      <w:r>
        <w:t>Practical takeaways for fans and organisers</w:t>
      </w:r>
      <w:r/>
    </w:p>
    <w:p>
      <w:r/>
      <w:r>
        <w:t>If you’re attending Pride events or planning stadium activations, Lambert’s Citi Field appearance offers a simple blueprint: pair high-profile performance with clear, inclusive messaging. For fans, it’s worth keeping an ear out , his new album and theatre work suggest he’ll keep using big stages to amplify causes. And if you’re picking which events to support, look for line-ups and partners that foreground inclusion, not just visibility. It’s an effective way to make attendance meaningful.</w:t>
      </w:r>
      <w:r/>
    </w:p>
    <w:p>
      <w:r/>
      <w:r>
        <w:t>It's a small change that can make every spotlight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[4]</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10">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https://blabbermouth.net/news/watch-queens-adam-lambert-sings-u-s-national-anthem-before-new-york-mets-vs-philadelphia-phillies-game-in-new-york</w:t>
        </w:r>
      </w:hyperlink>
      <w:r>
        <w:t xml:space="preserve"> - Please view link - unable to able to access data</w:t>
      </w:r>
      <w:r/>
    </w:p>
    <w:p>
      <w:pPr>
        <w:pStyle w:val="ListNumber"/>
        <w:spacing w:line="240" w:lineRule="auto"/>
        <w:ind w:left="720"/>
      </w:pPr>
      <w:r/>
      <w:hyperlink r:id="rId9">
        <w:r>
          <w:rPr>
            <w:color w:val="0000EE"/>
            <w:u w:val="single"/>
          </w:rPr>
          <w:t>https://blabbermouth.net/news/watch-queens-adam-lambert-sings-u-s-national-anthem-before-new-york-mets-vs-philadelphia-phillies-game-in-new-york</w:t>
        </w:r>
      </w:hyperlink>
      <w:r>
        <w:t xml:space="preserve"> - Adam Lambert, known for his role as the frontman of QUEEN since 2012, performed the U.S. national anthem at Citi Field in Flushing, New York, before a baseball game between the New York Mets and the Philadelphia Phillies on June 26, 2026. This performance was part of the Mets' annual Pride Night celebration. A professionally filmed video of his rendition is available for viewing. Lambert, who made history as the first openly LGBT vocalist to have an album debut at No. 1 on the Billboard album chart, recently discussed the progress of the LGBTQ+ community during Pride Month. He expressed pride in being part of the wave of visibility that has influenced societal changes, including the acceptance of diverse identities within the gay community. Lambert also emphasized the importance of unity and inclusivity within the community, particularly highlighting support for transgender individuals facing challenges. Additionally, Lambert released the official music video for his latest single, "Eat U Alive," from his upcoming sixth studio album, "Adam," set to release on July 10. The album features 12 diverse new songs and marks a comprehensive exploration of Lambert's artistry.</w:t>
      </w:r>
      <w:r/>
    </w:p>
    <w:p>
      <w:pPr>
        <w:pStyle w:val="ListNumber"/>
        <w:spacing w:line="240" w:lineRule="auto"/>
        <w:ind w:left="720"/>
      </w:pPr>
      <w:r/>
      <w:hyperlink r:id="rId12">
        <w:r>
          <w:rPr>
            <w:color w:val="0000EE"/>
            <w:u w:val="single"/>
          </w:rPr>
          <w:t>https://www.magic1021.com/news/adam-lambert-says-new-album-has-both-heaviness-levity-chooses-fave-pride-anthems/RR7N45CTJ4Z4RNHEVOJKHTOT6A/</w:t>
        </w:r>
      </w:hyperlink>
      <w:r>
        <w:t xml:space="preserve"> - Adam Lambert has released two contrasting singles from his forthcoming album, "ADAM." The first, "Eat U Alive," draws on '90s alternative rock and electronica influences, while "Under the Rhythm," released recently, is a darker dance track that interpolates a 2000s club classic. Lambert describes the album as having a cohesive flow, balancing heavier industrial energy with danceable elements. In celebration of Pride Month, Lambert shared his favourite LGBTQ+ anthems, including Sylvester's "Mighty Real," George Michael's works, and Freddie Mercury's contributions with Queen, expressing pride in artists who reflect the spirit of Pride.</w:t>
      </w:r>
      <w:r/>
    </w:p>
    <w:p>
      <w:pPr>
        <w:pStyle w:val="ListNumber"/>
        <w:spacing w:line="240" w:lineRule="auto"/>
        <w:ind w:left="720"/>
      </w:pPr>
      <w:r/>
      <w:hyperlink r:id="rId11">
        <w:r>
          <w:rPr>
            <w:color w:val="0000EE"/>
            <w:u w:val="single"/>
          </w:rPr>
          <w:t>https://blabbermouth.net/news/queens-adam-lambert-on-2026-pride-month-its-incredible-how-much-change-has-happened</w:t>
        </w:r>
      </w:hyperlink>
      <w:r>
        <w:t xml:space="preserve"> - Adam Lambert, the frontman of QUEEN, reflected on the progress of the LGBTQ+ community during the 2026 Pride Month. He noted the significant changes since his early days in the music scene, highlighting the increased visibility of gay men in mainstream pop music. Lambert expressed pride in being part of a wave that has influenced societal changes, including the acceptance of diverse identities within the gay community. He also emphasized the importance of unity and inclusivity, particularly supporting transgender individuals facing challenges, and advocated for Pride events to be as inclusive as possible.</w:t>
      </w:r>
      <w:r/>
    </w:p>
    <w:p>
      <w:pPr>
        <w:pStyle w:val="ListNumber"/>
        <w:spacing w:line="240" w:lineRule="auto"/>
        <w:ind w:left="720"/>
      </w:pPr>
      <w:r/>
      <w:hyperlink r:id="rId13">
        <w:r>
          <w:rPr>
            <w:color w:val="0000EE"/>
            <w:u w:val="single"/>
          </w:rPr>
          <w:t>https://metalinjection.net/news/adam-lambert-of-queen-reflects-on-what-pride-means-to-him-i-would-like-to-see-pride-be-as-inclusive-as-possible</w:t>
        </w:r>
      </w:hyperlink>
      <w:r>
        <w:t xml:space="preserve"> - Adam Lambert, QUEEN's frontman, discussed the significance of Pride in 2026, emphasizing the need for unity and inclusivity within the LGBTQ+ community. Reflecting on the changes since his early career, Lambert noted the increased visibility of gay men in mainstream pop music and expressed pride in being part of a wave that has influenced societal changes. He highlighted the importance of supporting transgender individuals facing challenges and advocated for Pride events to be as inclusive as possible, fostering a sense of community and acceptance.</w:t>
      </w:r>
      <w:r/>
    </w:p>
    <w:p>
      <w:pPr>
        <w:pStyle w:val="ListNumber"/>
        <w:spacing w:line="240" w:lineRule="auto"/>
        <w:ind w:left="720"/>
      </w:pPr>
      <w:r/>
      <w:hyperlink r:id="rId10">
        <w:r>
          <w:rPr>
            <w:color w:val="0000EE"/>
            <w:u w:val="single"/>
          </w:rPr>
          <w:t>https://www.timeout.com/newyork/things-to-do/new-york-mets-pride-night</w:t>
        </w:r>
      </w:hyperlink>
      <w:r>
        <w:t xml:space="preserve"> - The New York Mets hosted their annual Pride Night on May 18, 2026, at Citi Field in Flushing, New York. The event featured a baseball game between the Mets and the Philadelphia Phillies, accompanied by Pride-themed activities such as DJs, merchandise, and themed cocktails. The first 15,000 fans received a Mets Pride sleeveless jersey, and post-game fireworks were billed as "Pride-themed." A free pre-game party was held at Willets Point Brewery, hosted by Jan Sport, featuring a live DJ, mascot appearances, and performances from the Queens Crew.</w:t>
      </w:r>
      <w:r/>
    </w:p>
    <w:p>
      <w:pPr>
        <w:pStyle w:val="ListNumber"/>
        <w:spacing w:line="240" w:lineRule="auto"/>
        <w:ind w:left="720"/>
      </w:pPr>
      <w:r/>
      <w:hyperlink r:id="rId14">
        <w:r>
          <w:rPr>
            <w:color w:val="0000EE"/>
            <w:u w:val="single"/>
          </w:rPr>
          <w:t>https://www.politifact.com/factchecks/2025/jun/17/tweets/american-flag-shown-during-mets-pride-night-nation/</w:t>
        </w:r>
      </w:hyperlink>
      <w:r>
        <w:t xml:space="preserve"> - A video circulated on social media showing the New York Mets displaying a Pride flag during the national anthem at a Pride Night game against the Tampa Bay Rays on June 13, 2025. The video led to claims that the Pride flag replaced the American flag. However, a fact-check by PolitiFact revealed that the American flag was shown during the national anthem, and the Pride flag appeared briefly on the jumbotron mid-song, not replacing the American flag.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bbermouth.net/news/watch-queens-adam-lambert-sings-u-s-national-anthem-before-new-york-mets-vs-philadelphia-phillies-game-in-new-york" TargetMode="External"/><Relationship Id="rId10" Type="http://schemas.openxmlformats.org/officeDocument/2006/relationships/hyperlink" Target="https://www.timeout.com/newyork/things-to-do/new-york-mets-pride-night" TargetMode="External"/><Relationship Id="rId11" Type="http://schemas.openxmlformats.org/officeDocument/2006/relationships/hyperlink" Target="https://blabbermouth.net/news/queens-adam-lambert-on-2026-pride-month-its-incredible-how-much-change-has-happened" TargetMode="External"/><Relationship Id="rId12" Type="http://schemas.openxmlformats.org/officeDocument/2006/relationships/hyperlink" Target="https://www.magic1021.com/news/adam-lambert-says-new-album-has-both-heaviness-levity-chooses-fave-pride-anthems/RR7N45CTJ4Z4RNHEVOJKHTOT6A/" TargetMode="External"/><Relationship Id="rId13" Type="http://schemas.openxmlformats.org/officeDocument/2006/relationships/hyperlink" Target="https://metalinjection.net/news/adam-lambert-of-queen-reflects-on-what-pride-means-to-him-i-would-like-to-see-pride-be-as-inclusive-as-possible" TargetMode="External"/><Relationship Id="rId14" Type="http://schemas.openxmlformats.org/officeDocument/2006/relationships/hyperlink" Target="https://www.politifact.com/factchecks/2025/jun/17/tweets/american-flag-shown-during-mets-pride-night-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