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World Cup Pride Match Coverage: Why FIFA Let Rainbow Flags into Iran vs Egypt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stories and football fans alike have noticed a fresh flashpoint , FIFA has confirmed rainbow flags will be allowed at the Iran vs Egypt Group G game in Seattle, turning a routine World Cup fixture into a Pride Match debate that matters for players, fans and human-rights observers.</w:t>
      </w:r>
      <w:r/>
    </w:p>
    <w:p>
      <w:r/>
      <w:r>
        <w:t>Essential takeaways</w:t>
      </w:r>
      <w:r/>
      <w:r/>
    </w:p>
    <w:p>
      <w:pPr>
        <w:pStyle w:val="ListBullet"/>
        <w:spacing w:line="240" w:lineRule="auto"/>
        <w:ind w:left="720"/>
      </w:pPr>
      <w:r/>
      <w:r>
        <w:rPr>
          <w:b/>
        </w:rPr>
        <w:t>FIFA decision:</w:t>
      </w:r>
      <w:r>
        <w:t xml:space="preserve"> Rainbow flags will be permitted inside Lumen Field for the Iran–Egypt match, despite formal objections. </w:t>
      </w:r>
      <w:r/>
    </w:p>
    <w:p>
      <w:pPr>
        <w:pStyle w:val="ListBullet"/>
        <w:spacing w:line="240" w:lineRule="auto"/>
        <w:ind w:left="720"/>
      </w:pPr>
      <w:r/>
      <w:r>
        <w:rPr>
          <w:b/>
        </w:rPr>
        <w:t>Federations objected:</w:t>
      </w:r>
      <w:r>
        <w:t xml:space="preserve"> Both the Iranian and Egyptian football bodies asked FIFA to ban LGBTQ+ symbols, citing religious and cultural reasons. </w:t>
      </w:r>
      <w:r/>
    </w:p>
    <w:p>
      <w:pPr>
        <w:pStyle w:val="ListBullet"/>
        <w:spacing w:line="240" w:lineRule="auto"/>
        <w:ind w:left="720"/>
      </w:pPr>
      <w:r/>
      <w:r>
        <w:rPr>
          <w:b/>
        </w:rPr>
        <w:t>Human‑rights lens:</w:t>
      </w:r>
      <w:r>
        <w:t xml:space="preserve"> The row has refocused attention on legal and social risks faced by LGBTQ+ people in Iran and Egypt. </w:t>
      </w:r>
      <w:r/>
    </w:p>
    <w:p>
      <w:pPr>
        <w:pStyle w:val="ListBullet"/>
        <w:spacing w:line="240" w:lineRule="auto"/>
        <w:ind w:left="720"/>
      </w:pPr>
      <w:r/>
      <w:r>
        <w:rPr>
          <w:b/>
        </w:rPr>
        <w:t>Atmosphere notes:</w:t>
      </w:r>
      <w:r>
        <w:t xml:space="preserve"> Expect a charged, colourful crowd , visibly inclusive supporters alongside vocal dissent, making the match as political as it is sporting. </w:t>
      </w:r>
      <w:r/>
      <w:r/>
    </w:p>
    <w:p>
      <w:pPr>
        <w:pStyle w:val="Heading2"/>
      </w:pPr>
      <w:r>
        <w:t>What happened, in plain terms</w:t>
      </w:r>
      <w:r/>
    </w:p>
    <w:p>
      <w:r/>
      <w:r>
        <w:t>FIFA confirmed that fans can bring rainbow flags to the Group G match in Seattle, which coincides with local Pride Week and has been billed as the city’s official Pride Match. The decision creates a direct clash with the Egyptian and Iranian federations, both of which formally protested, asking FIFA to bar what they describe as pro‑LGBTQ+ activity inside the stadium. The scene is likely to feel vivid and tense; you're not just watching football, you're watching values be displayed in colour.</w:t>
      </w:r>
      <w:r/>
    </w:p>
    <w:p>
      <w:pPr>
        <w:pStyle w:val="Heading2"/>
      </w:pPr>
      <w:r>
        <w:t>Why Iran and Egypt objected</w:t>
      </w:r>
      <w:r/>
    </w:p>
    <w:p>
      <w:r/>
      <w:r>
        <w:t>Both federations put their objections on paper. The Egyptian Football Association sent a letter to FIFA rejecting any activities "supporting homosexuality" inside the ground, while Iran’s federation described LGBTQ+ rights as a "movement" it does not want promoted at the match. Their objections reflect domestic laws and social attitudes , and show how international sport can bump up against national belief systems. For match-goers, that means chants, signs and the atmosphere may carry deeper meanings than usual.</w:t>
      </w:r>
      <w:r/>
    </w:p>
    <w:p>
      <w:pPr>
        <w:pStyle w:val="Heading2"/>
      </w:pPr>
      <w:r>
        <w:t>The wider human‑rights context</w:t>
      </w:r>
      <w:r/>
    </w:p>
    <w:p>
      <w:r/>
      <w:r>
        <w:t>This row isn't abstract. Human-rights groups note Iran criminalises same‑sex relationships under extreme penalties, and in Egypt authorities use broadly framed laws to target LGBTQ+ people. Allowing rainbow flags is therefore not only symbolic , it’s a spotlight on where fan expression meets safety concerns. Observers and campaigners say FIFA’s choice signals a commitment to inclusion, but it also raises questions about the real-world consequences for people from those countries who might be identified or targeted because of visible support.</w:t>
      </w:r>
      <w:r/>
    </w:p>
    <w:p>
      <w:pPr>
        <w:pStyle w:val="Heading2"/>
      </w:pPr>
      <w:r>
        <w:t>How cities, fans and FIFA handle Pride during big sport events</w:t>
      </w:r>
      <w:r/>
    </w:p>
    <w:p>
      <w:r/>
      <w:r>
        <w:t>Seattle designated the match to fall during Pride Week, which is common practice: host cities often highlight local calendar events. FIFA has in recent years tried to balance its global remit with local contexts, so allowing flags is consistent with an inclusivity line it’s taken elsewhere. Fans should expect stronger stewarding and clearer guidance on acceptable conduct; if you’re going, wear what feels safe and be prepared for a mix of celebration and protest. For teams, the fixture becomes as much about managing pressure off the pitch as on it.</w:t>
      </w:r>
      <w:r/>
    </w:p>
    <w:p>
      <w:pPr>
        <w:pStyle w:val="Heading2"/>
      </w:pPr>
      <w:r>
        <w:t>What this means for future tournaments</w:t>
      </w:r>
      <w:r/>
    </w:p>
    <w:p>
      <w:r/>
      <w:r>
        <w:t>The incident underlines a growing trend: major sporting bodies will increasingly face political and cultural flashpoints as global events intersect with local rights movements. FIFA’s stance could set a precedent , other host cities and federations will watch closely. For viewers at home, that means matches might be framed by social debates more often, and governing bodies will need clear policies to protect fans while respecting safety and free expression.</w:t>
      </w:r>
      <w:r/>
    </w:p>
    <w:p>
      <w:r/>
      <w:r>
        <w:t>It's a small change that will make every match feel larger than the ninety minutes on the clock.</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3">
        <w:r>
          <w:rPr>
            <w:color w:val="0000EE"/>
            <w:u w:val="single"/>
          </w:rPr>
          <w:t>[4]</w:t>
        </w:r>
      </w:hyperlink>
      <w:r>
        <w:t xml:space="preserve">- Paragraph 4: </w:t>
      </w:r>
      <w:hyperlink r:id="rId14">
        <w:r>
          <w:rPr>
            <w:color w:val="0000EE"/>
            <w:u w:val="single"/>
          </w:rPr>
          <w:t>[6]</w:t>
        </w:r>
      </w:hyperlink>
      <w:r>
        <w:t xml:space="preserve">, </w:t>
      </w:r>
      <w:hyperlink r:id="rId15">
        <w:r>
          <w:rPr>
            <w:color w:val="0000EE"/>
            <w:u w:val="single"/>
          </w:rPr>
          <w:t>[5]</w:t>
        </w:r>
      </w:hyperlink>
      <w:r>
        <w:t xml:space="preserve">- Paragraph 5: </w:t>
      </w:r>
      <w:hyperlink r:id="rId10">
        <w:r>
          <w:rPr>
            <w:color w:val="0000EE"/>
            <w:u w:val="single"/>
          </w:rPr>
          <w:t>[2]</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https://www.freepressjournal.in/sports/world-cup-2026-pride-match-explained-why-iran-and-egypt-are-fighting-fifa-over-rainbow-flags</w:t>
        </w:r>
      </w:hyperlink>
      <w:r>
        <w:t xml:space="preserve"> - Please view link - unable to able to access data</w:t>
      </w:r>
      <w:r/>
    </w:p>
    <w:p>
      <w:pPr>
        <w:pStyle w:val="ListNumber"/>
        <w:spacing w:line="240" w:lineRule="auto"/>
        <w:ind w:left="720"/>
      </w:pPr>
      <w:r/>
      <w:hyperlink r:id="rId10">
        <w:r>
          <w:rPr>
            <w:color w:val="0000EE"/>
            <w:u w:val="single"/>
          </w:rPr>
          <w:t>https://www.theguardian.com/football/2026/jun/26/fifa-rainbow-flags-egypt-iran-world-cup-pride-match</w:t>
        </w:r>
      </w:hyperlink>
      <w:r>
        <w:t xml:space="preserve"> - FIFA has confirmed that rainbow flags will be permitted inside Seattle Stadium during the World Cup match between Egypt and Iran, despite objections from both nations' football federations. The match coincides with Seattle's Pride celebrations, leading to tensions as both Iran and Egypt have laws criminalising homosexuality. FIFA stated that the World Cup is an inclusive event and that general human rights symbols, including rainbow flags, are allowed under the stadium code of conduct. Both teams have declined to discuss the Pride-related activities surrounding the match.</w:t>
      </w:r>
      <w:r/>
    </w:p>
    <w:p>
      <w:pPr>
        <w:pStyle w:val="ListNumber"/>
        <w:spacing w:line="240" w:lineRule="auto"/>
        <w:ind w:left="720"/>
      </w:pPr>
      <w:r/>
      <w:hyperlink r:id="rId12">
        <w:r>
          <w:rPr>
            <w:color w:val="0000EE"/>
            <w:u w:val="single"/>
          </w:rPr>
          <w:t>https://www.thedailystar.net/sports/sports-special/fifa-world-cup-2026/news/pride-flags-allowed-egypt-iran-world-cup-clash-fifa-4208781</w:t>
        </w:r>
      </w:hyperlink>
      <w:r>
        <w:t xml:space="preserve"> - FIFA has reiterated that LGBTQ+ rainbow flags will be allowed inside Seattle's Lumen Field during the World Cup Group G match between Iran and Egypt, despite objections from both nations' football federations. The match is part of Seattle's Pride celebrations, and FIFA stated that the World Cup is an inclusive event that welcomes people from all backgrounds. Both Iran and Egypt have laws criminalising homosexuality, leading to tensions over the Pride-related activities surrounding the match.</w:t>
      </w:r>
      <w:r/>
    </w:p>
    <w:p>
      <w:pPr>
        <w:pStyle w:val="ListNumber"/>
        <w:spacing w:line="240" w:lineRule="auto"/>
        <w:ind w:left="720"/>
      </w:pPr>
      <w:r/>
      <w:hyperlink r:id="rId13">
        <w:r>
          <w:rPr>
            <w:color w:val="0000EE"/>
            <w:u w:val="single"/>
          </w:rPr>
          <w:t>https://www.japantimes.co.jp/sports/2026/06/26/soccer/world-cup/iran-egypt-pride-fifa-flag/</w:t>
        </w:r>
      </w:hyperlink>
      <w:r>
        <w:t xml:space="preserve"> - FIFA has confirmed that fans will be allowed to bring rainbow flags inside Seattle Stadium for the World Cup match between Egypt and Iran, despite objections from both nations' football federations. The match coincides with Seattle's Pride celebrations, and FIFA stated that rainbow flags are permitted at all World Cup matches. However, FIFA does not have authority over community events such as Seattle PrideFest that take place outside stadiums hosting games and official fan zones.</w:t>
      </w:r>
      <w:r/>
    </w:p>
    <w:p>
      <w:pPr>
        <w:pStyle w:val="ListNumber"/>
        <w:spacing w:line="240" w:lineRule="auto"/>
        <w:ind w:left="720"/>
      </w:pPr>
      <w:r/>
      <w:hyperlink r:id="rId15">
        <w:r>
          <w:rPr>
            <w:color w:val="0000EE"/>
            <w:u w:val="single"/>
          </w:rPr>
          <w:t>https://www.mambaonline.com/2026/06/26/fifa-defies-egypt-and-iran-allows-rainbow-flags-at-world-cup-pride-match/</w:t>
        </w:r>
      </w:hyperlink>
      <w:r>
        <w:t xml:space="preserve"> - Despite objections from both Iran and Egypt, FIFA has confirmed that fans will be allowed to bring Pride rainbow flags into the World Cup match between Egypt and Iran in Seattle. The match has been designated as the 'Pride Match' due to its coincidence with Seattle's Pride weekend. Both countries have laws criminalising homosexuality, leading to tensions over the Pride-related activities surrounding the match. FIFA stated that the World Cup is an inclusive event that welcomes people from all backgrounds.</w:t>
      </w:r>
      <w:r/>
    </w:p>
    <w:p>
      <w:pPr>
        <w:pStyle w:val="ListNumber"/>
        <w:spacing w:line="240" w:lineRule="auto"/>
        <w:ind w:left="720"/>
      </w:pPr>
      <w:r/>
      <w:hyperlink r:id="rId14">
        <w:r>
          <w:rPr>
            <w:color w:val="0000EE"/>
            <w:u w:val="single"/>
          </w:rPr>
          <w:t>https://www.outsports.com/2026/6/23/24137525/pride-match-world-cup-fifa-seattle-rainbow-flags-community/</w:t>
        </w:r>
      </w:hyperlink>
      <w:r>
        <w:t xml:space="preserve"> - Iran and Egypt are set to play in the first-ever FIFA World Cup 'Pride Match' in Seattle, despite objections from both nations' football federations. The match has been designated as the 'Pride Match' due to its coincidence with Seattle's Pride weekend. Both countries have laws criminalising homosexuality, leading to tensions over the Pride-related activities surrounding the match. Organisers expect a lot of rainbow flags at the match, highlighting the clash between FIFA's inclusivity policies and the objections raised by the two participating nations.</w:t>
      </w:r>
      <w:r/>
    </w:p>
    <w:p>
      <w:pPr>
        <w:pStyle w:val="ListNumber"/>
        <w:spacing w:line="240" w:lineRule="auto"/>
        <w:ind w:left="720"/>
      </w:pPr>
      <w:r/>
      <w:hyperlink r:id="rId11">
        <w:r>
          <w:rPr>
            <w:color w:val="0000EE"/>
            <w:u w:val="single"/>
          </w:rPr>
          <w:t>https://www.apnews.com/article/c8243854034c3500b0a5663cb174f101</w:t>
        </w:r>
      </w:hyperlink>
      <w:r>
        <w:t xml:space="preserve"> - Ahead of a World Cup match between Iran and Egypt in Seattle, both teams have evaded discussion about the city’s concurrent Pride celebrations, reflecting the repressive stance of their home countries toward LGBTQ+ rights. A FIFA official read a statement on behalf of Iran, requesting that media inquiries focus solely on football-related topics. Despite this, Iranian coach Amir Ghalenoei was asked about the broader context, but deflected to the match itself. Egyptian officials also prevented players from responding to questions about Pride.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reepressjournal.in/sports/world-cup-2026-pride-match-explained-why-iran-and-egypt-are-fighting-fifa-over-rainbow-flags" TargetMode="External"/><Relationship Id="rId10" Type="http://schemas.openxmlformats.org/officeDocument/2006/relationships/hyperlink" Target="https://www.theguardian.com/football/2026/jun/26/fifa-rainbow-flags-egypt-iran-world-cup-pride-match" TargetMode="External"/><Relationship Id="rId11" Type="http://schemas.openxmlformats.org/officeDocument/2006/relationships/hyperlink" Target="https://www.apnews.com/article/c8243854034c3500b0a5663cb174f101" TargetMode="External"/><Relationship Id="rId12" Type="http://schemas.openxmlformats.org/officeDocument/2006/relationships/hyperlink" Target="https://www.thedailystar.net/sports/sports-special/fifa-world-cup-2026/news/pride-flags-allowed-egypt-iran-world-cup-clash-fifa-4208781" TargetMode="External"/><Relationship Id="rId13" Type="http://schemas.openxmlformats.org/officeDocument/2006/relationships/hyperlink" Target="https://www.japantimes.co.jp/sports/2026/06/26/soccer/world-cup/iran-egypt-pride-fifa-flag/" TargetMode="External"/><Relationship Id="rId14" Type="http://schemas.openxmlformats.org/officeDocument/2006/relationships/hyperlink" Target="https://www.outsports.com/2026/6/23/24137525/pride-match-world-cup-fifa-seattle-rainbow-flags-community/" TargetMode="External"/><Relationship Id="rId15" Type="http://schemas.openxmlformats.org/officeDocument/2006/relationships/hyperlink" Target="https://www.mambaonline.com/2026/06/26/fifa-defies-egypt-and-iran-allows-rainbow-flags-at-world-cup-pride-mat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