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Pride Match Coverage: Seattle’s Egypt vs Iran Moment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tuning into a surprising World Cup moment as Seattle hosts the match being billed locally as a “Pride Match” , Egypt vs Iran on 26 June , where rainbow flags will be allowed despite protests and serious human-rights concerns in both countries. It matters because sport can spotlight rights and provoke debate.</w:t>
      </w:r>
      <w:r/>
    </w:p>
    <w:p>
      <w:r/>
      <w:r>
        <w:t>Essential Takeaways</w:t>
      </w:r>
      <w:r/>
      <w:r/>
    </w:p>
    <w:p>
      <w:pPr>
        <w:pStyle w:val="ListBullet"/>
        <w:spacing w:line="240" w:lineRule="auto"/>
        <w:ind w:left="720"/>
      </w:pPr>
      <w:r/>
      <w:r>
        <w:rPr>
          <w:b/>
        </w:rPr>
        <w:t>Rainbow flags allowed:</w:t>
      </w:r>
      <w:r>
        <w:t xml:space="preserve"> Local organisers confirmed flags will fly in the stadium, a symbolic choice that’s already drawn international attention. </w:t>
      </w:r>
      <w:r/>
    </w:p>
    <w:p>
      <w:pPr>
        <w:pStyle w:val="ListBullet"/>
        <w:spacing w:line="240" w:lineRule="auto"/>
        <w:ind w:left="720"/>
      </w:pPr>
      <w:r/>
      <w:r>
        <w:rPr>
          <w:b/>
        </w:rPr>
        <w:t>Not an official FIFA event:</w:t>
      </w:r>
      <w:r>
        <w:t xml:space="preserve"> FIFA has distanced itself from the label “Pride Match” while acknowledging local promoters using the name. </w:t>
      </w:r>
      <w:r/>
    </w:p>
    <w:p>
      <w:pPr>
        <w:pStyle w:val="ListBullet"/>
        <w:spacing w:line="240" w:lineRule="auto"/>
        <w:ind w:left="720"/>
      </w:pPr>
      <w:r/>
      <w:r>
        <w:rPr>
          <w:b/>
        </w:rPr>
        <w:t>Spotlight on rights:</w:t>
      </w:r>
      <w:r>
        <w:t xml:space="preserve"> Both Egypt and Iran have poor records on LGBTQ+ rights, making the fixture politically charged and emotionally raw. </w:t>
      </w:r>
      <w:r/>
    </w:p>
    <w:p>
      <w:pPr>
        <w:pStyle w:val="ListBullet"/>
        <w:spacing w:line="240" w:lineRule="auto"/>
        <w:ind w:left="720"/>
      </w:pPr>
      <w:r/>
      <w:r>
        <w:rPr>
          <w:b/>
        </w:rPr>
        <w:t>Local Pride timing:</w:t>
      </w:r>
      <w:r>
        <w:t xml:space="preserve"> Seattle’s designation links the game to Pride weekend, aiming for visibility and solidarity during a major city event. </w:t>
      </w:r>
      <w:r/>
    </w:p>
    <w:p>
      <w:pPr>
        <w:pStyle w:val="ListBullet"/>
        <w:spacing w:line="240" w:lineRule="auto"/>
        <w:ind w:left="720"/>
      </w:pPr>
      <w:r/>
      <w:r>
        <w:rPr>
          <w:b/>
        </w:rPr>
        <w:t>Atmosphere to expect:</w:t>
      </w:r>
      <w:r>
        <w:t xml:space="preserve"> Fans should expect passionate reactions, protests, and tight security , it’s likely to feel intense and symbolic.</w:t>
      </w:r>
      <w:r/>
      <w:r/>
    </w:p>
    <w:p>
      <w:pPr>
        <w:pStyle w:val="Heading2"/>
      </w:pPr>
      <w:r>
        <w:t>Why Seattle’s match feels bigger than football</w:t>
      </w:r>
      <w:r/>
    </w:p>
    <w:p>
      <w:r/>
      <w:r>
        <w:t>Seattle’s decision to permit rainbow flags turns a group-stage fixture into a moment that feels ceremonial as much as sporting. The colours fluttering over a packed stadium will carry noise, chants and cameras , it’s a sensory, emotional image that reporters and social feeds will replay. According to reporting in The Guardian, FIFA has clarified it’s not staging a Pride Match, but the local label and permission to display flags make the match feel like a deliberate act of solidarity.</w:t>
      </w:r>
      <w:r/>
    </w:p>
    <w:p>
      <w:r/>
      <w:r>
        <w:t>This choice didn’t happen in a vacuum. The match coincides with Seattle Pride weekend, and organisers wanted a visible way to connect the World Cup to local celebrations and activism. Expect organisers and city officials to stress that the aim is inclusivity, while opponents argue the move politicises sport.</w:t>
      </w:r>
      <w:r/>
    </w:p>
    <w:p>
      <w:pPr>
        <w:pStyle w:val="Heading2"/>
      </w:pPr>
      <w:r>
        <w:t>What the teams’ home countries’ laws mean for fans and players</w:t>
      </w:r>
      <w:r/>
    </w:p>
    <w:p>
      <w:r/>
      <w:r>
        <w:t>There’s a sharp contrast between Seattle’s open display and the legal realities in Egypt and Iran. In Egypt, laws on “morality” and public decency are frequently used to target queer people, and protections are absent across healthcare, housing and employment, as coverage from a range of outlets makes clear. In Iran the legal landscape is even harsher: same-sex sexual activity is criminalised and can carry extreme penalties in the penal code.</w:t>
      </w:r>
      <w:r/>
    </w:p>
    <w:p>
      <w:r/>
      <w:r>
        <w:t>That reality is why the match matters beyond the ninety minutes. For diaspora communities and activists it’s both a moment of pride and a reminder of risks at home. Journalists will be careful to cite human-rights groups and first-person stories when reporting, because the symbolism needs context to avoid tokenism.</w:t>
      </w:r>
      <w:r/>
    </w:p>
    <w:p>
      <w:pPr>
        <w:pStyle w:val="Heading2"/>
      </w:pPr>
      <w:r>
        <w:t>How FIFA, local organisers and protests are handling the heat</w:t>
      </w:r>
      <w:r/>
    </w:p>
    <w:p>
      <w:r/>
      <w:r>
        <w:t>FIFA president Gianni Infantino said earlier this year there would be no official “Pride Match”, and the governing body has taken a cautious stance. Yet FIFA has allowed host cities some latitude for stadium policies, which is why Seattle could permit flags despite objections. Coverage from Sky Sports and The Washington Post shows officials trying to thread a needle: allowing free expression while avoiding direct political endorsement.</w:t>
      </w:r>
      <w:r/>
    </w:p>
    <w:p>
      <w:r/>
      <w:r>
        <w:t>On the ground, expect counter-protests and heightened security. Local police and stadium staff will coordinate to keep fans safe, but organisers should brief attendees about conduct and demonstrate clear signage about permitted items. If you’re going, plan arrival times and bag rules, and be prepared for an emotionally charged atmosphere.</w:t>
      </w:r>
      <w:r/>
    </w:p>
    <w:p>
      <w:pPr>
        <w:pStyle w:val="Heading2"/>
      </w:pPr>
      <w:r>
        <w:t>What fans and visitors should know before they go</w:t>
      </w:r>
      <w:r/>
    </w:p>
    <w:p>
      <w:r/>
      <w:r>
        <w:t>If you’re attending, think practical and mindful. Arrive early to avoid queues, carry ID and follow stadium bag rules, and if you’re bringing flags, tape or tie them down respectfully , large poles or offensive banners are likely to be banned. Consider your own safety: some members of the crowd may be openly celebratory, others visibly opposed, and noise levels will be high.</w:t>
      </w:r>
      <w:r/>
    </w:p>
    <w:p>
      <w:r/>
      <w:r>
        <w:t>For those watching at home, the match will be a media event as much as a sporting one. Expect pre- and post-match analysis to focus on the cultural, legal and moral debates as much as the scoreline, so choose broadcasts that balance play-by-play with thoughtful context.</w:t>
      </w:r>
      <w:r/>
    </w:p>
    <w:p>
      <w:pPr>
        <w:pStyle w:val="Heading2"/>
      </w:pPr>
      <w:r>
        <w:t>Why this match could be a turning point , or a flashpoint</w:t>
      </w:r>
      <w:r/>
    </w:p>
    <w:p>
      <w:r/>
      <w:r>
        <w:t>Sport has a long history of spotlighting social issues, sometimes nudging public opinion, sometimes exposing deep divisions. Seattle’s Pride Match flavour makes this fixture a high-visibility test of how international sport, local organisers and fans handle human-rights questions. It could open productive conversations about safety and solidarity, or it could harden positions and draw international criticism.</w:t>
      </w:r>
      <w:r/>
    </w:p>
    <w:p>
      <w:r/>
      <w:r>
        <w:t>Either way, the image of rainbow flags at a World Cup stadium , while teams from countries with poor LGBTQ+ records play , will be remembered. It’s a small, loud gesture that invites wider debate about sport’s role in social change.</w:t>
      </w:r>
      <w:r/>
    </w:p>
    <w:p>
      <w:r/>
      <w:r>
        <w:t>It's a small change that can make every cheer and sign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1">
        <w:r>
          <w:rPr>
            <w:color w:val="0000EE"/>
            <w:u w:val="single"/>
          </w:rPr>
          <w:t>[4]</w:t>
        </w:r>
      </w:hyperlink>
      <w:r>
        <w:t xml:space="preserve">, </w:t>
      </w:r>
      <w:hyperlink r:id="rId14">
        <w:r>
          <w:rPr>
            <w:color w:val="0000EE"/>
            <w:u w:val="single"/>
          </w:rPr>
          <w:t>[7]</w:t>
        </w:r>
      </w:hyperlink>
      <w:r>
        <w:t xml:space="preserve">- Paragraph 5: </w:t>
      </w:r>
      <w:hyperlink r:id="rId12">
        <w:r>
          <w:rPr>
            <w:color w:val="0000EE"/>
            <w:u w:val="single"/>
          </w:rPr>
          <w:t>[3]</w:t>
        </w:r>
      </w:hyperlink>
      <w:r>
        <w:t xml:space="preserve">, </w:t>
      </w:r>
      <w:hyperlink r:id="rId10">
        <w:r>
          <w:rPr>
            <w:color w:val="0000EE"/>
            <w:u w:val="single"/>
          </w:rPr>
          <w:t>[2]</w:t>
        </w:r>
      </w:hyperlink>
      <w:r>
        <w:t xml:space="preserve">- Paragraph 6: </w:t>
      </w:r>
      <w:hyperlink r:id="rId15">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https://www.thepinknews.com/2026/06/26/fifa-world-cup-2026-pride-match-egypt-vs-iran/</w:t>
        </w:r>
      </w:hyperlink>
      <w:r>
        <w:t xml:space="preserve"> - Please view link - unable to able to access data</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FIFA has confirmed that rainbow flags will be permitted inside Seattle Stadium during the World Cup 'Pride Match' between Iran and Egypt. Despite both teams' objections to the LGBTQ+ festivities coinciding with the match, FIFA stated that the Pride events are organized by Seattle's committee and are not part of the official World Cup programme. The match is scheduled to coincide with Seattle's annual Pride weekend, highlighting the city's commitment to inclusivity.</w:t>
      </w:r>
      <w:r/>
    </w:p>
    <w:p>
      <w:pPr>
        <w:pStyle w:val="ListNumber"/>
        <w:spacing w:line="240" w:lineRule="auto"/>
        <w:ind w:left="720"/>
      </w:pPr>
      <w:r/>
      <w:hyperlink r:id="rId12">
        <w:r>
          <w:rPr>
            <w:color w:val="0000EE"/>
            <w:u w:val="single"/>
          </w:rPr>
          <w:t>https://www.outsports.com/2026/6/25/24138097/world-cup-egypt-seattle-pride-match-flags/</w:t>
        </w:r>
      </w:hyperlink>
      <w:r>
        <w:t xml:space="preserve"> - Iran has expressed strong disapproval over the designation of the World Cup match against Egypt in Seattle as a 'Pride Match.' The Iranian Football Federation has requested that symbols or representations of the LGBTQ+ community be excluded from the stadium, referring to it as 'this movement.' This stance underscores the tension between the host city's Pride celebrations and the participating countries' policies on LGBTQ+ rights.</w:t>
      </w:r>
      <w:r/>
    </w:p>
    <w:p>
      <w:pPr>
        <w:pStyle w:val="ListNumber"/>
        <w:spacing w:line="240" w:lineRule="auto"/>
        <w:ind w:left="720"/>
      </w:pPr>
      <w:r/>
      <w:hyperlink r:id="rId11">
        <w:r>
          <w:rPr>
            <w:color w:val="0000EE"/>
            <w:u w:val="single"/>
          </w:rPr>
          <w:t>https://www.skysports.com/football/news/11095/13556674/the-world-cup-2026-pride-match-between-egypt-and-iran-that-seattle-hopes-can-unite-football-community</w:t>
        </w:r>
      </w:hyperlink>
      <w:r>
        <w:t xml:space="preserve"> - Seattle's hosting of the World Cup 'Pride Match' between Egypt and Iran aims to unite the football community amidst the backdrop of the city's annual Pride weekend. The match features two countries with some of the strictest anti-gay laws globally, highlighting the contrast between Seattle's inclusivity and the participating nations' policies on LGBTQ+ rights.</w:t>
      </w:r>
      <w:r/>
    </w:p>
    <w:p>
      <w:pPr>
        <w:pStyle w:val="ListNumber"/>
        <w:spacing w:line="240" w:lineRule="auto"/>
        <w:ind w:left="720"/>
      </w:pPr>
      <w:r/>
      <w:hyperlink r:id="rId15">
        <w:r>
          <w:rPr>
            <w:color w:val="0000EE"/>
            <w:u w:val="single"/>
          </w:rPr>
          <w:t>https://www.iranintl.com/en/202606250848</w:t>
        </w:r>
      </w:hyperlink>
      <w:r>
        <w:t xml:space="preserve"> - FIFA has permitted fans to bring rainbow flags to the World Cup match between Egypt and Iran in Seattle, while prohibiting Iran's pre-revolutionary 'Lion and Sun' flag due to political symbolism. Both countries have objected to the Pride-related events, citing cultural and religious values, as they impose severe penalties on LGBTQ+ individuals.</w:t>
      </w:r>
      <w:r/>
    </w:p>
    <w:p>
      <w:pPr>
        <w:pStyle w:val="ListNumber"/>
        <w:spacing w:line="240" w:lineRule="auto"/>
        <w:ind w:left="720"/>
      </w:pPr>
      <w:r/>
      <w:hyperlink r:id="rId13">
        <w:r>
          <w:rPr>
            <w:color w:val="0000EE"/>
            <w:u w:val="single"/>
          </w:rPr>
          <w:t>https://www.japantimes.co.jp/sports/2026/06/26/soccer/world-cup/iran-egypt-pride-fifa-flag/</w:t>
        </w:r>
      </w:hyperlink>
      <w:r>
        <w:t xml:space="preserve"> - FIFA has allowed fans to bring rainbow flags to the World Cup match between Egypt and Iran in Seattle, coinciding with the city's Pride weekend. However, FIFA does not have authority over community events like Seattle PrideFest, which are outside stadiums and official fan zones. Both countries' federations have objected to the Pride-themed activities, citing cultural and religious values.</w:t>
      </w:r>
      <w:r/>
    </w:p>
    <w:p>
      <w:pPr>
        <w:pStyle w:val="ListNumber"/>
        <w:spacing w:line="240" w:lineRule="auto"/>
        <w:ind w:left="720"/>
      </w:pPr>
      <w:r/>
      <w:hyperlink r:id="rId14">
        <w:r>
          <w:rPr>
            <w:color w:val="0000EE"/>
            <w:u w:val="single"/>
          </w:rPr>
          <w:t>https://www.washingtonpost.com/sports/soccer/2026/06/25/world-cup-seattle-iran-egypt-gay-pride-lgbtq/6e0380f6-7103-11f1-8730-e7fd0e2a6404_story.html</w:t>
        </w:r>
      </w:hyperlink>
      <w:r>
        <w:t xml:space="preserve"> - Ahead of the World Cup match between Iran and Egypt in Seattle, both teams have avoided discussing the city's concurrent Pride celebrations. FIFA officials have also declined to address questions about the Pride Match, reflecting the repressive stance of the participating countries toward LGBTQ+ rights. The match coincides with Seattle's annual Pride weekend, emphasizing the city's commitment to inclusivity.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6/26/fifa-world-cup-2026-pride-match-egypt-vs-iran/" TargetMode="External"/><Relationship Id="rId10" Type="http://schemas.openxmlformats.org/officeDocument/2006/relationships/hyperlink" Target="https://www.theguardian.com/football/2026/jun/26/fifa-rainbow-flags-egypt-iran-world-cup-pride-match" TargetMode="External"/><Relationship Id="rId11" Type="http://schemas.openxmlformats.org/officeDocument/2006/relationships/hyperlink" Target="https://www.skysports.com/football/news/11095/13556674/the-world-cup-2026-pride-match-between-egypt-and-iran-that-seattle-hopes-can-unite-football-community" TargetMode="External"/><Relationship Id="rId12" Type="http://schemas.openxmlformats.org/officeDocument/2006/relationships/hyperlink" Target="https://www.outsports.com/2026/6/25/24138097/world-cup-egypt-seattle-pride-match-flags/" TargetMode="External"/><Relationship Id="rId13" Type="http://schemas.openxmlformats.org/officeDocument/2006/relationships/hyperlink" Target="https://www.japantimes.co.jp/sports/2026/06/26/soccer/world-cup/iran-egypt-pride-fifa-flag/" TargetMode="External"/><Relationship Id="rId14" Type="http://schemas.openxmlformats.org/officeDocument/2006/relationships/hyperlink" Target="https://www.washingtonpost.com/sports/soccer/2026/06/25/world-cup-seattle-iran-egypt-gay-pride-lgbtq/6e0380f6-7103-11f1-8730-e7fd0e2a6404_story.html" TargetMode="External"/><Relationship Id="rId15" Type="http://schemas.openxmlformats.org/officeDocument/2006/relationships/hyperlink" Target="https://www.iranintl.com/en/2026062508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