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Downtown Fayetteville During Northwest Arkansas Pride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weekend road changes: motorists and festivalgoers should plan ahead as Fayetteville closes several downtown streets for the Northwest Arkansas Pride Festival and Parade, a lively community event with music, markets, family activities and an evening parade.</w:t>
      </w:r>
      <w:r/>
    </w:p>
    <w:p>
      <w:r/>
      <w:r>
        <w:t>Essential Takeaways</w:t>
      </w:r>
      <w:r/>
      <w:r/>
    </w:p>
    <w:p>
      <w:pPr>
        <w:pStyle w:val="ListBullet"/>
        <w:spacing w:line="240" w:lineRule="auto"/>
        <w:ind w:left="720"/>
      </w:pPr>
      <w:r/>
      <w:r>
        <w:rPr>
          <w:b/>
        </w:rPr>
        <w:t>Key closures:</w:t>
      </w:r>
      <w:r>
        <w:t xml:space="preserve"> School Avenue (Dickson to Spring) closes 7 a.m., with additional closures rolling in from noon and 3 p.m. for parade staging.</w:t>
      </w:r>
      <w:r/>
    </w:p>
    <w:p>
      <w:pPr>
        <w:pStyle w:val="ListBullet"/>
        <w:spacing w:line="240" w:lineRule="auto"/>
        <w:ind w:left="720"/>
      </w:pPr>
      <w:r/>
      <w:r>
        <w:rPr>
          <w:b/>
        </w:rPr>
        <w:t>Parade route and time:</w:t>
      </w:r>
      <w:r>
        <w:t xml:space="preserve"> The 22nd annual parade starts at 6 p.m., moving west on Dickson Street to University Avenue.</w:t>
      </w:r>
      <w:r/>
    </w:p>
    <w:p>
      <w:pPr>
        <w:pStyle w:val="ListBullet"/>
        <w:spacing w:line="240" w:lineRule="auto"/>
        <w:ind w:left="720"/>
      </w:pPr>
      <w:r/>
      <w:r>
        <w:rPr>
          <w:b/>
        </w:rPr>
        <w:t>Festival hubs:</w:t>
      </w:r>
      <w:r>
        <w:t xml:space="preserve"> Upper Ramble hosts the main festival from noon, while Rainbow Row Market runs along West and School avenues.</w:t>
      </w:r>
      <w:r/>
    </w:p>
    <w:p>
      <w:pPr>
        <w:pStyle w:val="ListBullet"/>
        <w:spacing w:line="240" w:lineRule="auto"/>
        <w:ind w:left="720"/>
      </w:pPr>
      <w:r/>
      <w:r>
        <w:rPr>
          <w:b/>
        </w:rPr>
        <w:t>Family and evening events:</w:t>
      </w:r>
      <w:r>
        <w:t xml:space="preserve"> Family Zone activities run 11 a.m.–5 p.m.; headliner CeCe Peniston performs at 4:45 p.m., and Glitterville (21+) starts at 9 p.m.</w:t>
      </w:r>
      <w:r/>
    </w:p>
    <w:p>
      <w:pPr>
        <w:pStyle w:val="ListBullet"/>
        <w:spacing w:line="240" w:lineRule="auto"/>
        <w:ind w:left="720"/>
      </w:pPr>
      <w:r/>
      <w:r>
        <w:rPr>
          <w:b/>
        </w:rPr>
        <w:t>Reopen schedule:</w:t>
      </w:r>
      <w:r>
        <w:t xml:space="preserve"> Most streets reopen about an hour after the parade; West Avenue remains closed until 10 p.m., so allow extra travel time.</w:t>
      </w:r>
      <w:r/>
      <w:r/>
    </w:p>
    <w:p>
      <w:pPr>
        <w:pStyle w:val="Heading2"/>
      </w:pPr>
      <w:r>
        <w:t>What’s closing and when , quick route-planning pointers</w:t>
      </w:r>
      <w:r/>
    </w:p>
    <w:p>
      <w:r/>
      <w:r>
        <w:t>The city has staggered closures to make room for both daytime festival programming and the evening parade, which means you’ll see roads go quiet in phases. School Avenue shuts at 7 a.m., then East and Highland avenues close from noon for parade staging, and Dickson itself closes at 3 p.m. ahead of the procession.</w:t>
      </w:r>
      <w:r/>
    </w:p>
    <w:p>
      <w:r/>
      <w:r>
        <w:t>Think of it as a rolling bubble of pedestrian-first space. According to the city notice, most streets reopen about an hour after the parade ends, though West Avenue is slated to stay closed until 10 p.m., so if you usually cut through there, plan a detour or park further out and walk in.</w:t>
      </w:r>
      <w:r/>
    </w:p>
    <w:p>
      <w:pPr>
        <w:pStyle w:val="Heading2"/>
      </w:pPr>
      <w:r>
        <w:t>Where the action is , markets, family fun and the main stage</w:t>
      </w:r>
      <w:r/>
    </w:p>
    <w:p>
      <w:r/>
      <w:r>
        <w:t>The festival centres on the Upper Ramble from noon, with Rainbow Row Market stretching along West and School avenues for vendor stalls and local groups. The Family Zone at Walton Arts Center opens at 11 a.m. with crafts and two Sparkle Time sessions , one at midday and another at 3:30 p.m. , giving families a calmer pocket amid the bustle.</w:t>
      </w:r>
      <w:r/>
    </w:p>
    <w:p>
      <w:r/>
      <w:r>
        <w:t>If you’re coming for the music, the Tyson Main Stage features CeCe Peniston at 4:45 p.m., which makes for a good anchor point if you’re arranging meet-ups. Event organisers and tourism guides note that spreading out between market and stage areas helps avoid crowd pinch points.</w:t>
      </w:r>
      <w:r/>
    </w:p>
    <w:p>
      <w:pPr>
        <w:pStyle w:val="Heading2"/>
      </w:pPr>
      <w:r>
        <w:t>Parade logistics , timing, route and spectator tips</w:t>
      </w:r>
      <w:r/>
    </w:p>
    <w:p>
      <w:r/>
      <w:r>
        <w:t>The 22nd annual parade sets off at 6 p.m., proceeding west along Dickson to University Avenue. That makes Dickson both a viewing hotspot and a temporary traffic barrier from mid-afternoon. For the best views, arrive early to claim curbside space or choose a quieter stretch near the Walton Arts Center if you want family-friendly seating.</w:t>
      </w:r>
      <w:r/>
    </w:p>
    <w:p>
      <w:r/>
      <w:r>
        <w:t>If you’re driving, park outside the downtown core and use a short walk or rideshare to avoid last-minute road closures. Pedestrians should wear comfortable shoes , expect standing and milling about , and bring water and sun protection for early-afternoon heat.</w:t>
      </w:r>
      <w:r/>
    </w:p>
    <w:p>
      <w:pPr>
        <w:pStyle w:val="Heading2"/>
      </w:pPr>
      <w:r>
        <w:t>Evening options , Glitterville, nightlife and safety notes</w:t>
      </w:r>
      <w:r/>
    </w:p>
    <w:p>
      <w:r/>
      <w:r>
        <w:t>After the parade, festival programming continues into the evening. Glitterville, a 21-and-older event at George’s Majestic Lounge, starts at 9 p.m. and tickets are available through the Northwest Arkansas Pride site. There are also satellite events like tea dances and pool parties across the city that extend the celebration.</w:t>
      </w:r>
      <w:r/>
    </w:p>
    <w:p>
      <w:r/>
      <w:r>
        <w:t>With nightlife and late closures, consider pre-booking transport home or designating a sober driver. Event organisers and community pages recommend staying on lit streets and using official event maps to find sanctioned afterparties.</w:t>
      </w:r>
      <w:r/>
    </w:p>
    <w:p>
      <w:pPr>
        <w:pStyle w:val="Heading2"/>
      </w:pPr>
      <w:r>
        <w:t>How to plan your visit , practical tips for locals and visitors</w:t>
      </w:r>
      <w:r/>
    </w:p>
    <w:p>
      <w:r/>
      <w:r>
        <w:t>Leave extra travel time, especially if you’re coming from outside downtown, and check for real-time updates on the Pride or city social channels. If you need to drive through Fayetteville, use alternate routes around Meadow, Highland and Spring streets, and aim to park earlier in the day to avoid the 3 p.m. Dickson shutdown.</w:t>
      </w:r>
      <w:r/>
    </w:p>
    <w:p>
      <w:r/>
      <w:r>
        <w:t>Bring cash and small bills for market vendors, a reusable bag for purchases, and sunscreen. If you’re attending with kids, drop them off near the Family Zone before parking; if you’re heading to Glitterville, have ID ready and plan a respectful re-entry strategy with your group.</w:t>
      </w:r>
      <w:r/>
    </w:p>
    <w:p>
      <w:r/>
      <w:r>
        <w:t>It's a small change in your routine that can make the whole festival smoother and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https://www.arkansasonline.com/news/2026/jun/26/downtown-fayetteville-streets-closures-set-for/</w:t>
        </w:r>
      </w:hyperlink>
      <w:r>
        <w:t xml:space="preserve"> - Please view link - unable to able to access data</w:t>
      </w:r>
      <w:r/>
    </w:p>
    <w:p>
      <w:pPr>
        <w:pStyle w:val="ListNumber"/>
        <w:spacing w:line="240" w:lineRule="auto"/>
        <w:ind w:left="720"/>
      </w:pPr>
      <w:r/>
      <w:hyperlink r:id="rId10">
        <w:r>
          <w:rPr>
            <w:color w:val="0000EE"/>
            <w:u w:val="single"/>
          </w:rPr>
          <w:t>https://www.axios.com/local/nw-arkansas/2026/06/26/northwest-arkansas-pride-parade-rally</w:t>
        </w:r>
      </w:hyperlink>
      <w:r>
        <w:t xml:space="preserve"> - This article provides a comprehensive guide to the Northwest Arkansas Pride events scheduled for the weekend of June 26, 2026. It details the Trans March pre-rally and march on Friday, the Pride Festival and performances on Saturday, and the Hi Tea: Tea Dance &amp; Pool Party on Sunday. The guide encourages community participation in these events aimed at celebrating and supporting the LGBTQ+ community across Fayetteville. (</w:t>
      </w:r>
      <w:hyperlink r:id="rId16">
        <w:r>
          <w:rPr>
            <w:color w:val="0000EE"/>
            <w:u w:val="single"/>
          </w:rPr>
          <w:t>axios.com</w:t>
        </w:r>
      </w:hyperlink>
      <w:r>
        <w:t>)</w:t>
      </w:r>
      <w:r/>
    </w:p>
    <w:p>
      <w:pPr>
        <w:pStyle w:val="ListNumber"/>
        <w:spacing w:line="240" w:lineRule="auto"/>
        <w:ind w:left="720"/>
      </w:pPr>
      <w:r/>
      <w:hyperlink r:id="rId11">
        <w:r>
          <w:rPr>
            <w:color w:val="0000EE"/>
            <w:u w:val="single"/>
          </w:rPr>
          <w:t>https://www.experiencefayetteville.com/experience/nwa-pride-parade-festival</w:t>
        </w:r>
      </w:hyperlink>
      <w:r>
        <w:t xml:space="preserve"> - This page outlines the schedule for the 22nd annual NWA Pride Parade and Festival, the largest LGBTQ+ Pride celebration in Arkansas, taking place from June 26 to June 28, 2026, in Fayetteville. It highlights key events such as the Trans March &amp; Rally, NWA Pride Festival, 22nd Annual NWA Pride Parade, Glitterville, and Hi Tea: Tea Dance &amp; Pool Party. The page also provides details about the festival's history and its significance in the community. (</w:t>
      </w:r>
      <w:hyperlink r:id="rId17">
        <w:r>
          <w:rPr>
            <w:color w:val="0000EE"/>
            <w:u w:val="single"/>
          </w:rPr>
          <w:t>experiencefayetteville.com</w:t>
        </w:r>
      </w:hyperlink>
      <w:r>
        <w:t>)</w:t>
      </w:r>
      <w:r/>
    </w:p>
    <w:p>
      <w:pPr>
        <w:pStyle w:val="ListNumber"/>
        <w:spacing w:line="240" w:lineRule="auto"/>
        <w:ind w:left="720"/>
      </w:pPr>
      <w:r/>
      <w:hyperlink r:id="rId12">
        <w:r>
          <w:rPr>
            <w:color w:val="0000EE"/>
            <w:u w:val="single"/>
          </w:rPr>
          <w:t>https://www.eventeny.com/events/2026-nwa-pride-27221/</w:t>
        </w:r>
      </w:hyperlink>
      <w:r>
        <w:t xml:space="preserve"> - This event listing provides details about the 2026 NWA Pride, including dates, location, and a brief description of the event. It mentions the celebration of 22 years of the state's largest LGBTQ+ Pride event and the 20th anniversary of NWA Equality. The listing also notes that the event is presented by the Tyson Family Foundation and produced by Northwest Arkansas Equality, Inc. (</w:t>
      </w:r>
      <w:hyperlink r:id="rId18">
        <w:r>
          <w:rPr>
            <w:color w:val="0000EE"/>
            <w:u w:val="single"/>
          </w:rPr>
          <w:t>eventeny.com</w:t>
        </w:r>
      </w:hyperlink>
      <w:r>
        <w:t>)</w:t>
      </w:r>
      <w:r/>
    </w:p>
    <w:p>
      <w:pPr>
        <w:pStyle w:val="ListNumber"/>
        <w:spacing w:line="240" w:lineRule="auto"/>
        <w:ind w:left="720"/>
      </w:pPr>
      <w:r/>
      <w:hyperlink r:id="rId13">
        <w:r>
          <w:rPr>
            <w:color w:val="0000EE"/>
            <w:u w:val="single"/>
          </w:rPr>
          <w:t>https://cachecreate.org/event/2026-glitterville/</w:t>
        </w:r>
      </w:hyperlink>
      <w:r>
        <w:t xml:space="preserve"> - This page provides information about the 2026 Glitterville event, an official part of the Northwest Arkansas Pride Weekend. Scheduled for June 27, 2026, at George’s Majestic Lounge, the event features performances by Brooke Lynn Hytes and DJ Sam Gee, along with local entertainers. It also mentions ticket options, including premium tickets with a meet-and-greet with Brooke Lynn Hytes. (</w:t>
      </w:r>
      <w:hyperlink r:id="rId19">
        <w:r>
          <w:rPr>
            <w:color w:val="0000EE"/>
            <w:u w:val="single"/>
          </w:rPr>
          <w:t>cachecreate.org</w:t>
        </w:r>
      </w:hyperlink>
      <w:r>
        <w:t>)</w:t>
      </w:r>
      <w:r/>
    </w:p>
    <w:p>
      <w:pPr>
        <w:pStyle w:val="ListNumber"/>
        <w:spacing w:line="240" w:lineRule="auto"/>
        <w:ind w:left="720"/>
      </w:pPr>
      <w:r/>
      <w:hyperlink r:id="rId14">
        <w:r>
          <w:rPr>
            <w:color w:val="0000EE"/>
            <w:u w:val="single"/>
          </w:rPr>
          <w:t>https://cachecreate.org/event/2026-hi-tea-tea-dance-pool-party/</w:t>
        </w:r>
      </w:hyperlink>
      <w:r>
        <w:t xml:space="preserve"> - This page details the 2026 Hi Tea: Tea Dance &amp; Pool Party, an official event of the Northwest Arkansas Pride Weekend. Scheduled for June 28, 2026, at Mount Sequoyah, the event offers a poolside celebration with brunch, open bar, and music by DJs Sam Gee and Dave Maxwell. It also provides ticket information and mentions that the event is 21+. (</w:t>
      </w:r>
      <w:hyperlink r:id="rId20">
        <w:r>
          <w:rPr>
            <w:color w:val="0000EE"/>
            <w:u w:val="single"/>
          </w:rPr>
          <w:t>cachecreate.org</w:t>
        </w:r>
      </w:hyperlink>
      <w:r>
        <w:t>)</w:t>
      </w:r>
      <w:r/>
    </w:p>
    <w:p>
      <w:pPr>
        <w:pStyle w:val="ListNumber"/>
        <w:spacing w:line="240" w:lineRule="auto"/>
        <w:ind w:left="720"/>
      </w:pPr>
      <w:r/>
      <w:hyperlink r:id="rId15">
        <w:r>
          <w:rPr>
            <w:color w:val="0000EE"/>
            <w:u w:val="single"/>
          </w:rPr>
          <w:t>https://www.gaypinkspots.com/event/nwa-northwest-arkansas-pride-fayetteville-ar.html</w:t>
        </w:r>
      </w:hyperlink>
      <w:r>
        <w:t xml:space="preserve"> - This page provides information about the Northwest Arkansas Pride Festival, scheduled for Saturday, June 27, 2026, in Fayetteville. It highlights the festival's history as the state's largest LGBTQ+ Pride celebration and mentions the 20th anniversary of NWA Equality. The page also provides the event's location and encourages participation in the celebration. (</w:t>
      </w:r>
      <w:hyperlink r:id="rId21">
        <w:r>
          <w:rPr>
            <w:color w:val="0000EE"/>
            <w:u w:val="single"/>
          </w:rPr>
          <w:t>gaypinkspots.com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kansasonline.com/news/2026/jun/26/downtown-fayetteville-streets-closures-set-for/" TargetMode="External"/><Relationship Id="rId10" Type="http://schemas.openxmlformats.org/officeDocument/2006/relationships/hyperlink" Target="https://www.axios.com/local/nw-arkansas/2026/06/26/northwest-arkansas-pride-parade-rally" TargetMode="External"/><Relationship Id="rId11" Type="http://schemas.openxmlformats.org/officeDocument/2006/relationships/hyperlink" Target="https://www.experiencefayetteville.com/experience/nwa-pride-parade-festival" TargetMode="External"/><Relationship Id="rId12" Type="http://schemas.openxmlformats.org/officeDocument/2006/relationships/hyperlink" Target="https://www.eventeny.com/events/2026-nwa-pride-27221/" TargetMode="External"/><Relationship Id="rId13" Type="http://schemas.openxmlformats.org/officeDocument/2006/relationships/hyperlink" Target="https://cachecreate.org/event/2026-glitterville/" TargetMode="External"/><Relationship Id="rId14" Type="http://schemas.openxmlformats.org/officeDocument/2006/relationships/hyperlink" Target="https://cachecreate.org/event/2026-hi-tea-tea-dance-pool-party/" TargetMode="External"/><Relationship Id="rId15" Type="http://schemas.openxmlformats.org/officeDocument/2006/relationships/hyperlink" Target="https://www.gaypinkspots.com/event/nwa-northwest-arkansas-pride-fayetteville-ar.html" TargetMode="External"/><Relationship Id="rId16" Type="http://schemas.openxmlformats.org/officeDocument/2006/relationships/hyperlink" Target="https://www.axios.com/local/nw-arkansas/2026/06/26/northwest-arkansas-pride-parade-rally?utm_source=openai" TargetMode="External"/><Relationship Id="rId17" Type="http://schemas.openxmlformats.org/officeDocument/2006/relationships/hyperlink" Target="https://www.experiencefayetteville.com/experience/nwa-pride-parade-festival?utm_source=openai" TargetMode="External"/><Relationship Id="rId18" Type="http://schemas.openxmlformats.org/officeDocument/2006/relationships/hyperlink" Target="https://www.eventeny.com/events/2026-nwa-pride-27221/?utm_source=openai" TargetMode="External"/><Relationship Id="rId19" Type="http://schemas.openxmlformats.org/officeDocument/2006/relationships/hyperlink" Target="https://cachecreate.org/event/2026-glitterville/?utm_source=openai" TargetMode="External"/><Relationship Id="rId20" Type="http://schemas.openxmlformats.org/officeDocument/2006/relationships/hyperlink" Target="https://cachecreate.org/event/2026-hi-tea-tea-dance-pool-party/?utm_source=openai" TargetMode="External"/><Relationship Id="rId21" Type="http://schemas.openxmlformats.org/officeDocument/2006/relationships/hyperlink" Target="https://gaypinkspots.com/event/nwa-northwest-arkansas-pride-fayetteville-ar.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