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Join the Episcopal Diocese of New York at Pride March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Get ready to celebrate: the Episcopal Diocese of New York is marching in the Pride March on Sunday, 28 June, welcoming people of faith to walk together, pray together, and proclaim that everyone is loved and included. Sign-ups are limited to the first 100 marchers, so register early to secure your spot.</w:t>
      </w:r>
      <w:r/>
    </w:p>
    <w:p>
      <w:r/>
      <w:r>
        <w:t>Essential Takeaways</w:t>
      </w:r>
      <w:r/>
      <w:r/>
    </w:p>
    <w:p>
      <w:pPr>
        <w:pStyle w:val="ListBullet"/>
        <w:spacing w:line="240" w:lineRule="auto"/>
        <w:ind w:left="720"/>
      </w:pPr>
      <w:r/>
      <w:r>
        <w:rPr>
          <w:b/>
        </w:rPr>
        <w:t>When and where:</w:t>
      </w:r>
      <w:r>
        <w:t xml:space="preserve"> Pride March steps off 28 June, formation at W26th between 6th and 5th Avenues, step-off about 2:45pm.</w:t>
      </w:r>
      <w:r/>
    </w:p>
    <w:p>
      <w:pPr>
        <w:pStyle w:val="ListBullet"/>
        <w:spacing w:line="240" w:lineRule="auto"/>
        <w:ind w:left="720"/>
      </w:pPr>
      <w:r/>
      <w:r>
        <w:rPr>
          <w:b/>
        </w:rPr>
        <w:t>Group spot:</w:t>
      </w:r>
      <w:r>
        <w:t xml:space="preserve"> The Diocese has reserved a marcher section (M7) and confirmed 100 spaces for attendees; a waiting list will open after that.</w:t>
      </w:r>
      <w:r/>
    </w:p>
    <w:p>
      <w:pPr>
        <w:pStyle w:val="ListBullet"/>
        <w:spacing w:line="240" w:lineRule="auto"/>
        <w:ind w:left="720"/>
      </w:pPr>
      <w:r/>
      <w:r>
        <w:rPr>
          <w:b/>
        </w:rPr>
        <w:t>Who’s welcome:</w:t>
      </w:r>
      <w:r>
        <w:t xml:space="preserve"> The invitation is aimed at people of faith and allies who want a visible, spiritual presence in the parade.</w:t>
      </w:r>
      <w:r/>
    </w:p>
    <w:p>
      <w:pPr>
        <w:pStyle w:val="ListBullet"/>
        <w:spacing w:line="240" w:lineRule="auto"/>
        <w:ind w:left="720"/>
      </w:pPr>
      <w:r/>
      <w:r>
        <w:rPr>
          <w:b/>
        </w:rPr>
        <w:t>What to bring:</w:t>
      </w:r>
      <w:r>
        <w:t xml:space="preserve"> Comfortable shoes, weather-ready layers, water, and anything that signals welcome, rainbow pins, banners, or church stoles.</w:t>
      </w:r>
      <w:r/>
    </w:p>
    <w:p>
      <w:pPr>
        <w:pStyle w:val="ListBullet"/>
        <w:spacing w:line="240" w:lineRule="auto"/>
        <w:ind w:left="720"/>
      </w:pPr>
      <w:r/>
      <w:r>
        <w:rPr>
          <w:b/>
        </w:rPr>
        <w:t>Community vibe:</w:t>
      </w:r>
      <w:r>
        <w:t xml:space="preserve"> Expect joyful procession, solidarity with the wider Pride route, and follow-up worship and conversation opportunities.</w:t>
      </w:r>
      <w:r/>
      <w:r/>
    </w:p>
    <w:p>
      <w:pPr>
        <w:pStyle w:val="Heading2"/>
      </w:pPr>
      <w:r>
        <w:t>Why the Diocese is showing up , and why it matters</w:t>
      </w:r>
      <w:r/>
    </w:p>
    <w:p>
      <w:r/>
      <w:r>
        <w:t>The Episcopal Diocese of New York is stepping into the march to make a public statement: faith communities belong in Pride spaces too. The visual of clergy, parishioners, and allies walking together gives a warm, human face to that message, and the Diocese’s presence helps counter the idea that religion and LGBTQ+ inclusion are at odds. For many participants, there’s a quiet, emotional payoff in seeing their place of worship standing visibly with them.</w:t>
      </w:r>
      <w:r/>
    </w:p>
    <w:p>
      <w:pPr>
        <w:pStyle w:val="Heading2"/>
      </w:pPr>
      <w:r>
        <w:t>How the logistics work , what to expect on the day</w:t>
      </w:r>
      <w:r/>
    </w:p>
    <w:p>
      <w:r/>
      <w:r>
        <w:t>According to the Diocese’s notice, marchers should gather in the formation area on W26th between 6th and 5th Avenues and be ready for a 2:45pm step-off. You’ll be in section M7, so you’ll be together, easy to find, and ready to move as a group. Bring ID and a phone, layer for weather (New York late June can swing hot or showery), and allow time for security checks and transit delays. The Diocese will manage the first 100 registrants; if you miss out, add your name to the waiting list and keep an eye on your email.</w:t>
      </w:r>
      <w:r/>
    </w:p>
    <w:p>
      <w:pPr>
        <w:pStyle w:val="Heading2"/>
      </w:pPr>
      <w:r>
        <w:t>What to bring and what to wear , practical tips</w:t>
      </w:r>
      <w:r/>
    </w:p>
    <w:p>
      <w:r/>
      <w:r>
        <w:t>Comfortable shoes matter more than a perfect outfit; you’ll be on your feet and walking for a while. A small, refillable water bottle, sunscreen, and a lightweight transparent bag for any essentials will keep you comfortable and compliant with event rules. If you want to signal your faith identity, a simple stole, lapel pin, or banner works well , nothing that blocks sightlines or interferes with nearby marchers. And if you plan to join later gatherings, pack a small change of clothes or a carrier for keepsakes.</w:t>
      </w:r>
      <w:r/>
    </w:p>
    <w:p>
      <w:pPr>
        <w:pStyle w:val="Heading2"/>
      </w:pPr>
      <w:r>
        <w:t>Beyond the march , worship, forums and ongoing engagement</w:t>
      </w:r>
      <w:r/>
    </w:p>
    <w:p>
      <w:r/>
      <w:r>
        <w:t>The Diocese isn’t only marching; it’s linking Pride visibility with spiritual conversation and community programming. Events like a Pride Sunday Eucharist and adult forums give people a quieter space to reflect, ask questions, and learn. That mix of public witness and private reflection is helpful for congregations trying to translate a single marching appearance into longer-term inclusion and pastoral care.</w:t>
      </w:r>
      <w:r/>
    </w:p>
    <w:p>
      <w:pPr>
        <w:pStyle w:val="Heading2"/>
      </w:pPr>
      <w:r>
        <w:t>How to register and what the small print usually looks like</w:t>
      </w:r>
      <w:r/>
    </w:p>
    <w:p>
      <w:r/>
      <w:r>
        <w:t>Sign-up is first come, first served for the 100 slots; once full, additional registrations go on a waiting list and the Diocese will contact you if space opens. Expect to receive a confirmation email with arrival times, meeting points, and any rules about banners or clothing. If you have mobility needs or want to bring a group from your parish, contact the diocesan office early, organisers can sometimes reserve cluster spaces or offer accessibility guidance.</w:t>
      </w:r>
      <w:r/>
    </w:p>
    <w:p>
      <w:r/>
      <w:r>
        <w:t>It's a small action that can mean a lot , show up, walk together, and make welcome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[1]</w:t>
        </w:r>
      </w:hyperlink>
      <w:r>
        <w:t xml:space="preserve">, </w:t>
      </w:r>
      <w:hyperlink r:id="rId11">
        <w:r>
          <w:rPr>
            <w:color w:val="0000EE"/>
            <w:u w:val="single"/>
          </w:rPr>
          <w:t>[7]</w:t>
        </w:r>
      </w:hyperlink>
      <w:r>
        <w:t xml:space="preserve">- Paragraph 3: </w:t>
      </w:r>
      <w:hyperlink r:id="rId9">
        <w:r>
          <w:rPr>
            <w:color w:val="0000EE"/>
            <w:u w:val="single"/>
          </w:rPr>
          <w:t>[1]</w:t>
        </w:r>
      </w:hyperlink>
      <w:r>
        <w:t xml:space="preserve">, </w:t>
      </w:r>
      <w:hyperlink r:id="rId10">
        <w:r>
          <w:rPr>
            <w:color w:val="0000EE"/>
            <w:u w:val="single"/>
          </w:rPr>
          <w:t>[4]</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13">
        <w:r>
          <w:rPr>
            <w:color w:val="0000EE"/>
            <w:u w:val="single"/>
          </w:rPr>
          <w:t>[3]</w:t>
        </w:r>
      </w:hyperlink>
      <w:r>
        <w:t xml:space="preserve">, </w:t>
      </w:r>
      <w:hyperlink r:id="rId11">
        <w:r>
          <w:rPr>
            <w:color w:val="0000EE"/>
            <w:u w:val="single"/>
          </w:rPr>
          <w:t>[7]</w:t>
        </w:r>
      </w:hyperlink>
      <w:r>
        <w:t xml:space="preserve">- Paragraph 6: </w:t>
      </w:r>
      <w:hyperlink r:id="rId9">
        <w:r>
          <w:rPr>
            <w:color w:val="0000EE"/>
            <w:u w:val="single"/>
          </w:rPr>
          <w:t>[1]</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https://dioceseny.org/news/jointheepiscopaldioceseofnewyorkatpride/</w:t>
        </w:r>
      </w:hyperlink>
      <w:r>
        <w:t xml:space="preserve"> - Please view link - unable to able to access data</w:t>
      </w:r>
      <w:r/>
    </w:p>
    <w:p>
      <w:pPr>
        <w:pStyle w:val="ListNumber"/>
        <w:spacing w:line="240" w:lineRule="auto"/>
        <w:ind w:left="720"/>
      </w:pPr>
      <w:r/>
      <w:hyperlink r:id="rId9">
        <w:r>
          <w:rPr>
            <w:color w:val="0000EE"/>
            <w:u w:val="single"/>
          </w:rPr>
          <w:t>https://dioceseny.org/news/jointheepiscopaldioceseofnewyorkatpride/</w:t>
        </w:r>
      </w:hyperlink>
      <w:r>
        <w:t xml:space="preserve"> - The Episcopal Diocese of New York is inviting participants to join their group in the 2026 Pride March on June 28th. The march will commence at 2:45 PM, with the formation entrance located on West 26th Street between 6th and 5th Avenues. The group is allocated section number M7, and they have space for the first 100 marchers who register. Once this limit is reached, additional registrants will be placed on a waiting list and contacted if spaces become available. For more details and to register, visit their official website.</w:t>
      </w:r>
      <w:r/>
    </w:p>
    <w:p>
      <w:pPr>
        <w:pStyle w:val="ListNumber"/>
        <w:spacing w:line="240" w:lineRule="auto"/>
        <w:ind w:left="720"/>
      </w:pPr>
      <w:r/>
      <w:hyperlink r:id="rId13">
        <w:r>
          <w:rPr>
            <w:color w:val="0000EE"/>
            <w:u w:val="single"/>
          </w:rPr>
          <w:t>https://dioceseny.org/event/pride-sunday-eucharist-adult-forum/</w:t>
        </w:r>
      </w:hyperlink>
      <w:r>
        <w:t xml:space="preserve"> - On June 28, 2026, St. Michael’s Episcopal Church in New York will host a Pride Sunday Eucharist at 10:00 AM, followed by an adult forum titled 'Saints’ Disease: St. Michael’s Church &amp; HIV/AIDS'. The forum will delve into the church's response to the HIV/AIDS crisis, featuring Fr. Joseph Wood presenting initial findings from his research. No registration is required for this event. The church is located at 225 West 99th Street, New York, NY 10025.</w:t>
      </w:r>
      <w:r/>
    </w:p>
    <w:p>
      <w:pPr>
        <w:pStyle w:val="ListNumber"/>
        <w:spacing w:line="240" w:lineRule="auto"/>
        <w:ind w:left="720"/>
      </w:pPr>
      <w:r/>
      <w:hyperlink r:id="rId10">
        <w:r>
          <w:rPr>
            <w:color w:val="0000EE"/>
            <w:u w:val="single"/>
          </w:rPr>
          <w:t>https://www.nbcnewyork.com/new-york-city/nyc-pride-march-2026-route-start-time-events/6516891/</w:t>
        </w:r>
      </w:hyperlink>
      <w:r>
        <w:t xml:space="preserve"> - NBC New York provides comprehensive information about the 2026 NYC Pride March, scheduled for Sunday, June 28, 2026. The march will begin at 12:00 PM at 26th Street and 5th Avenue, proceeding through Greenwich Village along 8th Street, passing the historic Stonewall National Museum, and concluding near 15th Street and 7th Avenue. The event is free to attend, with additional activities such as food, drinks, and VIP experiences potentially incurring extra costs. For more details, refer to the NBC New York article.</w:t>
      </w:r>
      <w:r/>
    </w:p>
    <w:p>
      <w:pPr>
        <w:pStyle w:val="ListNumber"/>
        <w:spacing w:line="240" w:lineRule="auto"/>
        <w:ind w:left="720"/>
      </w:pPr>
      <w:r/>
      <w:hyperlink r:id="rId12">
        <w:r>
          <w:rPr>
            <w:color w:val="0000EE"/>
            <w:u w:val="single"/>
          </w:rPr>
          <w:t>https://nycpride.org/</w:t>
        </w:r>
      </w:hyperlink>
      <w:r>
        <w:t xml:space="preserve"> - NYC Pride, also known as Heritage of Pride, is the non-profit organisation responsible for planning and producing New York City’s official LGBTQIA+ Pride events each year. Their website offers information on various events, including the 2026 NYC Pride March, scheduled for Sunday, June 28, 2026, at 12:00 PM. The march will start at 26th Street and 5th Avenue, passing the historic Stonewall Inn, and dispersing near 15th Street and 7th Avenue. Additional events such as Youth Pride and PrideFest are also detailed on their site.</w:t>
      </w:r>
      <w:r/>
    </w:p>
    <w:p>
      <w:pPr>
        <w:pStyle w:val="ListNumber"/>
        <w:spacing w:line="240" w:lineRule="auto"/>
        <w:ind w:left="720"/>
      </w:pPr>
      <w:r/>
      <w:hyperlink r:id="rId14">
        <w:r>
          <w:rPr>
            <w:color w:val="0000EE"/>
            <w:u w:val="single"/>
          </w:rPr>
          <w:t>https://www.schools.nyc.gov/learning/subjects/social-studies/pride-month</w:t>
        </w:r>
      </w:hyperlink>
      <w:r>
        <w:t xml:space="preserve"> - The New York City Department of Education provides resources and information about Pride Month, including details about the NYC Pride Parade on Sunday, June 28, 2026. The parade is among the largest LGBTQIA+ civil rights demonstrations globally, starting at 26th Street and 5th Avenue and dispersing at 15th Street and 7th Avenue. The website also highlights other borough-specific celebrations and events, such as The Bronx Pride Festival, Brooklyn Pride, New Queens Pride, and Staten Island PrideFest, offering opportunities to celebrate Pride close to home.</w:t>
      </w:r>
      <w:r/>
    </w:p>
    <w:p>
      <w:pPr>
        <w:pStyle w:val="ListNumber"/>
        <w:spacing w:line="240" w:lineRule="auto"/>
        <w:ind w:left="720"/>
      </w:pPr>
      <w:r/>
      <w:hyperlink r:id="rId11">
        <w:r>
          <w:rPr>
            <w:color w:val="0000EE"/>
            <w:u w:val="single"/>
          </w:rPr>
          <w:t>https://episcopalvirginia.org/pride/</w:t>
        </w:r>
      </w:hyperlink>
      <w:r>
        <w:t xml:space="preserve"> - The Episcopal Diocese of Virginia acknowledges and celebrates the rich diversity within its community, striving to reflect this diversity in its leadership at all levels. Their Pride page includes information about the Capital Pride Parade on June 20, 2026, and provides resources such as downloadable Pride graphics. The diocese is committed to inclusivity and actively seeks to nurture leaders from historically underrepresented groups, including LGBTQIA+ individuals, as part of their mission to become the Church God calls them to be.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oceseny.org/news/jointheepiscopaldioceseofnewyorkatpride/" TargetMode="External"/><Relationship Id="rId10" Type="http://schemas.openxmlformats.org/officeDocument/2006/relationships/hyperlink" Target="https://www.nbcnewyork.com/new-york-city/nyc-pride-march-2026-route-start-time-events/6516891/" TargetMode="External"/><Relationship Id="rId11" Type="http://schemas.openxmlformats.org/officeDocument/2006/relationships/hyperlink" Target="https://episcopalvirginia.org/pride/" TargetMode="External"/><Relationship Id="rId12" Type="http://schemas.openxmlformats.org/officeDocument/2006/relationships/hyperlink" Target="https://nycpride.org/" TargetMode="External"/><Relationship Id="rId13" Type="http://schemas.openxmlformats.org/officeDocument/2006/relationships/hyperlink" Target="https://dioceseny.org/event/pride-sunday-eucharist-adult-forum/" TargetMode="External"/><Relationship Id="rId14" Type="http://schemas.openxmlformats.org/officeDocument/2006/relationships/hyperlink" Target="https://www.schools.nyc.gov/learning/subjects/social-studies/pride-mon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