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Guard Your Phone at Pride Weekend in Toronto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being urged to tighten up their pockets as Pride weekend approaches in Toronto; police say pick‑pockets target crowded parades and street fairs, so a few simple precautions can keep your phone and peace of mind intact.</w:t>
      </w:r>
      <w:r/>
      <w:r/>
    </w:p>
    <w:p>
      <w:pPr>
        <w:pStyle w:val="ListBullet"/>
        <w:spacing w:line="240" w:lineRule="auto"/>
        <w:ind w:left="720"/>
      </w:pPr>
      <w:r/>
      <w:r>
        <w:rPr>
          <w:b/>
        </w:rPr>
        <w:t>Visible risk:</w:t>
      </w:r>
      <w:r>
        <w:t xml:space="preserve"> Police warn pick‑pockets frequently target phones at large events, especially during Pride parades and street fairs. </w:t>
      </w:r>
      <w:r/>
    </w:p>
    <w:p>
      <w:pPr>
        <w:pStyle w:val="ListBullet"/>
        <w:spacing w:line="240" w:lineRule="auto"/>
        <w:ind w:left="720"/>
      </w:pPr>
      <w:r/>
      <w:r>
        <w:rPr>
          <w:b/>
        </w:rPr>
        <w:t>Easy fix:</w:t>
      </w:r>
      <w:r>
        <w:t xml:space="preserve"> Keep valuables in a front pocket or zippered pouch , pockets at the front feel more secure and are easier to notice if someone tugs. </w:t>
      </w:r>
      <w:r/>
    </w:p>
    <w:p>
      <w:pPr>
        <w:pStyle w:val="ListBullet"/>
        <w:spacing w:line="240" w:lineRule="auto"/>
        <w:ind w:left="720"/>
      </w:pPr>
      <w:r/>
      <w:r>
        <w:rPr>
          <w:b/>
        </w:rPr>
        <w:t>Pack light:</w:t>
      </w:r>
      <w:r>
        <w:t xml:space="preserve"> Only bring what you need; a slim cross‑body or money belt reduces bulk and the urge to pull out your phone. </w:t>
      </w:r>
      <w:r/>
    </w:p>
    <w:p>
      <w:pPr>
        <w:pStyle w:val="ListBullet"/>
        <w:spacing w:line="240" w:lineRule="auto"/>
        <w:ind w:left="720"/>
      </w:pPr>
      <w:r/>
      <w:r>
        <w:rPr>
          <w:b/>
        </w:rPr>
        <w:t>Spotting thieves:</w:t>
      </w:r>
      <w:r>
        <w:t xml:space="preserve"> Look for people working in pairs or creating distractions; report suspicious behaviour to officers on site. </w:t>
      </w:r>
      <w:r/>
    </w:p>
    <w:p>
      <w:pPr>
        <w:pStyle w:val="ListBullet"/>
        <w:spacing w:line="240" w:lineRule="auto"/>
        <w:ind w:left="720"/>
      </w:pPr>
      <w:r/>
      <w:r>
        <w:rPr>
          <w:b/>
        </w:rPr>
        <w:t>Where to get help:</w:t>
      </w:r>
      <w:r>
        <w:t xml:space="preserve"> Flag down an officer at the parade route or report a theft online if something goes missing.</w:t>
      </w:r>
      <w:r/>
      <w:r/>
    </w:p>
    <w:p>
      <w:pPr>
        <w:pStyle w:val="Heading2"/>
      </w:pPr>
      <w:r>
        <w:t>Why police are sounding the alarm now</w:t>
      </w:r>
      <w:r/>
    </w:p>
    <w:p>
      <w:r/>
      <w:r>
        <w:t>Toronto police have renewed their warning ahead of Pride weekend because large crowds make cellphone thefts easy and quick, and recent years showed a pattern of hundreds of stolen devices. That “moment of distraction” line is brutal but true , a jostle in a crowd is all a thief needs, and your phone can vanish in seconds. Organisers and police say they’ll have a visible presence along parade routes and busy festival spots to deter offenders and help anyone in trouble.</w:t>
      </w:r>
      <w:r/>
    </w:p>
    <w:p>
      <w:pPr>
        <w:pStyle w:val="Heading2"/>
      </w:pPr>
      <w:r>
        <w:t>What thieves look for , and how to be invisible</w:t>
      </w:r>
      <w:r/>
    </w:p>
    <w:p>
      <w:r/>
      <w:r>
        <w:t>Pick‑pockets prefer obvious targets: people on their phones, wallets peeking out, or bags left open while dancing or watching a performance. According to policing guidance, keeping devices out of sight and zipped away cuts your risk dramatically. Practically speaking, tuck your phone into a front pocket, use a zipped compartment, or keep it in a small bag worn across the body and in front. If you must use your phone, step aside from the densest crowds to reduce exposure.</w:t>
      </w:r>
      <w:r/>
    </w:p>
    <w:p>
      <w:pPr>
        <w:pStyle w:val="Heading2"/>
      </w:pPr>
      <w:r>
        <w:t>Choosing the right carry option for a festival</w:t>
      </w:r>
      <w:r/>
    </w:p>
    <w:p>
      <w:r/>
      <w:r>
        <w:t>Not all bags are equal. A lightweight cross‑body with a zip and short strap sits against your chest and feels sturdier than a sling that hangs low. Money belts and neck pouches are low‑profile options if you want to dance without worry. For those who hate straps, consider a coin‑sized lock or carabiner to clip a pouch inside a bag. The rule of thumb: the closer and more visible to you, the harder it is for someone to make off with your stuff unnoticed.</w:t>
      </w:r>
      <w:r/>
    </w:p>
    <w:p>
      <w:pPr>
        <w:pStyle w:val="Heading2"/>
      </w:pPr>
      <w:r>
        <w:t>If the worst happens , quick steps to take</w:t>
      </w:r>
      <w:r/>
    </w:p>
    <w:p>
      <w:r/>
      <w:r>
        <w:t>First, flag down a police officer near the parade or street fair; they’re being stationed along main routes and vendor areas for exactly this reason. If you can’t find an officer, report the theft online as soon as possible , the faster you act the better the chance of recovery or at least preventing further misuse. Also, use Find My Phone or similar tracking services immediately, and contact your carrier to suspend service. A quick social media post to festival pages can sometimes help too, since witnesses or vendors may spot a lost item.</w:t>
      </w:r>
      <w:r/>
    </w:p>
    <w:p>
      <w:pPr>
        <w:pStyle w:val="Heading2"/>
      </w:pPr>
      <w:r>
        <w:t>A festival can stay fun and safe with a little planning</w:t>
      </w:r>
      <w:r/>
    </w:p>
    <w:p>
      <w:r/>
      <w:r>
        <w:t>Pride weekend is about celebration, community and colour , and it’s understandable you want to snap photos and stay connected. A few small changes to how you carry your valuables can have a big impact on your comfort and security. Enjoy the music, the stalls and the parade, and keep your phone tucked away until you need it.</w:t>
      </w:r>
      <w:r/>
    </w:p>
    <w:p>
      <w:r/>
      <w:r>
        <w:t>It's a small change that can make every cheer and selfie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https://toronto.citynews.ca/2026/06/26/toronto-police-warn-partygoers-about-pick-pockets-ahead-of-pride-weekend/</w:t>
        </w:r>
      </w:hyperlink>
      <w:r>
        <w:t xml:space="preserve"> - Please view link - unable to able to access data</w:t>
      </w:r>
      <w:r/>
    </w:p>
    <w:p>
      <w:pPr>
        <w:pStyle w:val="ListNumber"/>
        <w:spacing w:line="240" w:lineRule="auto"/>
        <w:ind w:left="720"/>
      </w:pPr>
      <w:r/>
      <w:hyperlink r:id="rId10">
        <w:r>
          <w:rPr>
            <w:color w:val="0000EE"/>
            <w:u w:val="single"/>
          </w:rPr>
          <w:t>https://toronto.citynews.ca/2025/06/26/police-working-with-pride-toronto-organizers-to-keep-public-safe/</w:t>
        </w:r>
      </w:hyperlink>
      <w:r>
        <w:t xml:space="preserve"> - In June 2025, Toronto police collaborated with Pride Toronto organisers to ensure a safe and successful festival. Despite Pride Toronto's decision not to allow uniformed officers to participate in marches and parades, police maintained a visible presence for security purposes. Chief Supt. Mandeep Mann highlighted the increased police presence throughout the city, especially in the village, to support a safe and inclusive Pride weekend. Mann specifically cautioned people about an increase in pickpocketing during large gatherings in the city, advising attendees to be mindful of their personal belongings, especially cellphones.</w:t>
      </w:r>
      <w:r/>
    </w:p>
    <w:p>
      <w:pPr>
        <w:pStyle w:val="ListNumber"/>
        <w:spacing w:line="240" w:lineRule="auto"/>
        <w:ind w:left="720"/>
      </w:pPr>
      <w:r/>
      <w:hyperlink r:id="rId12">
        <w:r>
          <w:rPr>
            <w:color w:val="0000EE"/>
            <w:u w:val="single"/>
          </w:rPr>
          <w:t>https://toronto.citynews.ca/2025/06/26/toronto-cell-phone-thefts-summer-festivals/</w:t>
        </w:r>
      </w:hyperlink>
      <w:r>
        <w:t xml:space="preserve"> - In June 2025, the Toronto Police Service (TPS) issued a warning about a surge in cell phone thefts at public summer festivals and large gatherings in downtown Toronto. Police reported a noticeable increase in pickpocket-style thefts targeting mobile phones during events held in May and June 2025, particularly within 14 Division, which covers parts of downtown Toronto where many public festivals take place. Investigators noted that suspects were stealing phones directly from bags, backpacks, purses, pockets, and even from zipped compartments, often without victims realising until much later.</w:t>
      </w:r>
      <w:r/>
    </w:p>
    <w:p>
      <w:pPr>
        <w:pStyle w:val="ListNumber"/>
        <w:spacing w:line="240" w:lineRule="auto"/>
        <w:ind w:left="720"/>
      </w:pPr>
      <w:r/>
      <w:hyperlink r:id="rId11">
        <w:r>
          <w:rPr>
            <w:color w:val="0000EE"/>
            <w:u w:val="single"/>
          </w:rPr>
          <w:t>https://www.torontotoday.ca/local/crime-emergency-services/increased-pickpocket-festivals-cellphone-theft-police-warning-toronto-11027767</w:t>
        </w:r>
      </w:hyperlink>
      <w:r>
        <w:t xml:space="preserve"> - In August 2025, Toronto police warned festivalgoers about increased pickpocketing during events like the Toronto Caribbean Carnival and the Veld Music Festival. Police noted a rise in cellphone thefts at public festivals across the city in May and June. Thieves were targeting phones in backpacks, purses, and pockets, as well as those left unattended. Const. Stephanie Miceli advised attendees to stay alert, keep their cellphones close and in sight at all times, and avoid placing them in back pockets. Bags should be zipped fully and held in front where they can be seen.</w:t>
      </w:r>
      <w:r/>
    </w:p>
    <w:p>
      <w:pPr>
        <w:pStyle w:val="ListNumber"/>
        <w:spacing w:line="240" w:lineRule="auto"/>
        <w:ind w:left="720"/>
      </w:pPr>
      <w:r/>
      <w:hyperlink r:id="rId13">
        <w:r>
          <w:rPr>
            <w:color w:val="0000EE"/>
            <w:u w:val="single"/>
          </w:rPr>
          <w:t>https://www.torontotoday.ca/local/crime-emergency-services/toronto-police-pickpockets-targeting-cellphones-festivals-10866166</w:t>
        </w:r>
      </w:hyperlink>
      <w:r>
        <w:t xml:space="preserve"> - In June 2025, Toronto police issued a warning about pickpockets targeting cellphones at public festivals. Between May and June, there were increased reports of phone thefts in areas where crowds gathered in the city. Suspects were stealing cell phones from bags, backpacks, pockets, purses, and those left momentarily unattended. Police advised the public to stay alert, keep their cellphones and other valuables close and never out of sight, and avoid keeping cellphones in back pockets, as thieves can easily grab them.</w:t>
      </w:r>
      <w:r/>
    </w:p>
    <w:p>
      <w:pPr>
        <w:pStyle w:val="ListNumber"/>
        <w:spacing w:line="240" w:lineRule="auto"/>
        <w:ind w:left="720"/>
      </w:pPr>
      <w:r/>
      <w:hyperlink r:id="rId13">
        <w:r>
          <w:rPr>
            <w:color w:val="0000EE"/>
            <w:u w:val="single"/>
          </w:rPr>
          <w:t>https://www.torontotoday.ca/local/crime-emergency-services/toronto-police-pickpockets-targeting-cellphones-festivals-10866166</w:t>
        </w:r>
      </w:hyperlink>
      <w:r>
        <w:t xml:space="preserve"> - In June 2025, Toronto police issued a warning about pickpockets targeting cellphones at public festivals. Between May and June, there were increased reports of phone thefts in areas where crowds gathered in the city. Suspects were stealing cell phones from bags, backpacks, pockets, purses, and those left momentarily unattended. Police advised the public to stay alert, keep their cellphones and other valuables close and never out of sight, and avoid keeping cellphones in back pockets, as thieves can easily grab them.</w:t>
      </w:r>
      <w:r/>
    </w:p>
    <w:p>
      <w:pPr>
        <w:pStyle w:val="ListNumber"/>
        <w:spacing w:line="240" w:lineRule="auto"/>
        <w:ind w:left="720"/>
      </w:pPr>
      <w:r/>
      <w:hyperlink r:id="rId13">
        <w:r>
          <w:rPr>
            <w:color w:val="0000EE"/>
            <w:u w:val="single"/>
          </w:rPr>
          <w:t>https://www.torontotoday.ca/local/crime-emergency-services/toronto-police-pickpockets-targeting-cellphones-festivals-10866166</w:t>
        </w:r>
      </w:hyperlink>
      <w:r>
        <w:t xml:space="preserve"> - In June 2025, Toronto police issued a warning about pickpockets targeting cellphones at public festivals. Between May and June, there were increased reports of phone thefts in areas where crowds gathered in the city. Suspects were stealing cell phones from bags, backpacks, pockets, purses, and those left momentarily unattended. Police advised the public to stay alert, keep their cellphones and other valuables close and never out of sight, and avoid keeping cellphones in back pockets, as thieves can easily grab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ronto.citynews.ca/2026/06/26/toronto-police-warn-partygoers-about-pick-pockets-ahead-of-pride-weekend/" TargetMode="External"/><Relationship Id="rId10" Type="http://schemas.openxmlformats.org/officeDocument/2006/relationships/hyperlink" Target="https://toronto.citynews.ca/2025/06/26/police-working-with-pride-toronto-organizers-to-keep-public-safe/" TargetMode="External"/><Relationship Id="rId11" Type="http://schemas.openxmlformats.org/officeDocument/2006/relationships/hyperlink" Target="https://www.torontotoday.ca/local/crime-emergency-services/increased-pickpocket-festivals-cellphone-theft-police-warning-toronto-11027767" TargetMode="External"/><Relationship Id="rId12" Type="http://schemas.openxmlformats.org/officeDocument/2006/relationships/hyperlink" Target="https://toronto.citynews.ca/2025/06/26/toronto-cell-phone-thefts-summer-festivals/" TargetMode="External"/><Relationship Id="rId13" Type="http://schemas.openxmlformats.org/officeDocument/2006/relationships/hyperlink" Target="https://www.torontotoday.ca/local/crime-emergency-services/toronto-police-pickpockets-targeting-cellphones-festivals-108661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