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Get an HIV Test in Michigan This National HIV Testing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being urged to check their status: Michigan health officials want everyone to use National HIV Testing Day on Saturday, 27 June to get tested, know their status, and access prevention or treatment where needed, testing is free or low-cost across the state.</w:t>
      </w:r>
      <w:r/>
    </w:p>
    <w:p>
      <w:r/>
      <w:r>
        <w:t>Essential Takeaways</w:t>
      </w:r>
      <w:r/>
      <w:r/>
    </w:p>
    <w:p>
      <w:pPr>
        <w:pStyle w:val="ListBullet"/>
        <w:spacing w:line="240" w:lineRule="auto"/>
        <w:ind w:left="720"/>
      </w:pPr>
      <w:r/>
      <w:r>
        <w:rPr>
          <w:b/>
        </w:rPr>
        <w:t>Who should test:</w:t>
      </w:r>
      <w:r>
        <w:t xml:space="preserve"> Everyone aged 13 and older should have at least one HIV test in their life; people with higher risk should test more often.</w:t>
      </w:r>
      <w:r/>
    </w:p>
    <w:p>
      <w:pPr>
        <w:pStyle w:val="ListBullet"/>
        <w:spacing w:line="240" w:lineRule="auto"/>
        <w:ind w:left="720"/>
      </w:pPr>
      <w:r/>
      <w:r>
        <w:rPr>
          <w:b/>
        </w:rPr>
        <w:t>Why it matters:</w:t>
      </w:r>
      <w:r>
        <w:t xml:space="preserve"> About one in seven people with HIV nationally don’t know their status; early diagnosis leads to better health and stops onward transmission.</w:t>
      </w:r>
      <w:r/>
    </w:p>
    <w:p>
      <w:pPr>
        <w:pStyle w:val="ListBullet"/>
        <w:spacing w:line="240" w:lineRule="auto"/>
        <w:ind w:left="720"/>
      </w:pPr>
      <w:r/>
      <w:r>
        <w:rPr>
          <w:b/>
        </w:rPr>
        <w:t>What helps prevent HIV:</w:t>
      </w:r>
      <w:r>
        <w:t xml:space="preserve"> Talk to a provider about PrEP if you test negative and are at risk; PrEP can prevent infection when taken as prescribed.</w:t>
      </w:r>
      <w:r/>
    </w:p>
    <w:p>
      <w:pPr>
        <w:pStyle w:val="ListBullet"/>
        <w:spacing w:line="240" w:lineRule="auto"/>
        <w:ind w:left="720"/>
      </w:pPr>
      <w:r/>
      <w:r>
        <w:rPr>
          <w:b/>
        </w:rPr>
        <w:t>Local access:</w:t>
      </w:r>
      <w:r>
        <w:t xml:space="preserve"> Michigan lists free and reduced-cost testing sites and home test options, plus state support for treatment and prevention.</w:t>
      </w:r>
      <w:r/>
    </w:p>
    <w:p>
      <w:pPr>
        <w:pStyle w:val="ListBullet"/>
        <w:spacing w:line="240" w:lineRule="auto"/>
        <w:ind w:left="720"/>
      </w:pPr>
      <w:r/>
      <w:r>
        <w:rPr>
          <w:b/>
        </w:rPr>
        <w:t>Good news:</w:t>
      </w:r>
      <w:r>
        <w:t xml:space="preserve"> Many living with HIV can reach viral suppression; undetectable means untransmittable (U=U).</w:t>
      </w:r>
      <w:r/>
      <w:r/>
    </w:p>
    <w:p>
      <w:pPr>
        <w:pStyle w:val="Heading2"/>
      </w:pPr>
      <w:r>
        <w:t>A simple, powerful push: why Michigan is spotlighting testing</w:t>
      </w:r>
      <w:r/>
    </w:p>
    <w:p>
      <w:r/>
      <w:r>
        <w:t>Michigan’s health department is urging residents to take advantage of National HIV Testing Day, and the message is straightforward: get tested, know your status, and act. The Centers for Disease Control and Prevention says roughly one in seven people living with HIV in the US are unaware of their infection, which makes testing the single most important step to reduce new cases. That’s a statistic that’s both quietly worrying and clearly fixable with better testing access and awareness.</w:t>
      </w:r>
      <w:r/>
    </w:p>
    <w:p>
      <w:pPr>
        <w:pStyle w:val="Heading2"/>
      </w:pPr>
      <w:r>
        <w:t>How often should you test , and where to go</w:t>
      </w:r>
      <w:r/>
    </w:p>
    <w:p>
      <w:r/>
      <w:r>
        <w:t>According to CDC guidance, HIV testing should be part of routine care for anyone 13 and older, with more frequent checks for people who have condomless sex or who inject drugs. Michigan has made it easy to find testing locations via Michigan.gov/HIVSTI, and services include walk-in clinic tests, community events, and free self-testing through programmes like TakeMeHome for eligible residents. If you’re unsure where to start, Michigan 211 will point you to local options.</w:t>
      </w:r>
      <w:r/>
    </w:p>
    <w:p>
      <w:pPr>
        <w:pStyle w:val="Heading2"/>
      </w:pPr>
      <w:r>
        <w:t>Prevention beyond testing: PrEP and U=U explained</w:t>
      </w:r>
      <w:r/>
    </w:p>
    <w:p>
      <w:r/>
      <w:r>
        <w:t>Testing isn’t just about diagnosis; it opens the door to prevention. If you test negative but are sexually active or at higher risk, ask your clinician about pre-exposure prophylaxis, or PrEP, daily medication that dramatically lowers the chance of acquiring HIV. For people diagnosed with HIV, effective antiretroviral therapy can suppress viral load to undetectable levels, and U=U means someone who is undetectable cannot sexually transmit the virus. That combination of prevention and treatment is why health officials say a large share of new infections could be averted.</w:t>
      </w:r>
      <w:r/>
    </w:p>
    <w:p>
      <w:pPr>
        <w:pStyle w:val="Heading2"/>
      </w:pPr>
      <w:r>
        <w:t>Michigan’s plan to cut new infections by 90% by 2030</w:t>
      </w:r>
      <w:r/>
    </w:p>
    <w:p>
      <w:r/>
      <w:r>
        <w:t>The state’s Ending HIV Together: Michigan’s Equitable Plan aims to reduce new HIV infections by 90% by 2030 through better diagnosis, treatment, prevention, and coordinated care. That means boosting testing, reducing stigma so people feel safe seeking services, and knitting together public health, clinics, and community groups. It’s an ambitious target, but practical steps, more testing sites, outreach, and easier access to PrEP, make it achievable.</w:t>
      </w:r>
      <w:r/>
    </w:p>
    <w:p>
      <w:pPr>
        <w:pStyle w:val="Heading2"/>
      </w:pPr>
      <w:r>
        <w:t>Practical tips for getting tested this weekend</w:t>
      </w:r>
      <w:r/>
    </w:p>
    <w:p>
      <w:r/>
      <w:r>
        <w:t>If you’re planning to test on National HIV Testing Day, bring ID if you have it, ask about confidentiality policies, and consider whether you want rapid testing (results in under an hour) or lab tests. If you test positive, the clinic can link you to treatment the same day or advise on next steps; if you test negative, talk about PrEP and routine retesting schedules. And if you prefer privacy, look into the free self-test options available through state programmes.</w:t>
      </w:r>
      <w:r/>
    </w:p>
    <w:p>
      <w:r/>
      <w:r>
        <w:t>It’s a small, simple action with big effects, get tested, get informed, and help keep your community healthier.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https://annarbortimes.com/mdhhs-urges-hiv-testing-for-national-hiv-testing-day-on-june-27</w:t>
        </w:r>
      </w:hyperlink>
      <w:r>
        <w:t xml:space="preserve"> - Please view link - unable to able to access data</w:t>
      </w:r>
      <w:r/>
    </w:p>
    <w:p>
      <w:pPr>
        <w:pStyle w:val="ListNumber"/>
        <w:spacing w:line="240" w:lineRule="auto"/>
        <w:ind w:left="720"/>
      </w:pPr>
      <w:r/>
      <w:hyperlink r:id="rId10">
        <w:r>
          <w:rPr>
            <w:color w:val="0000EE"/>
            <w:u w:val="single"/>
          </w:rPr>
          <w:t>https://www.cdc.gov/hiv/testing/index.html</w:t>
        </w:r>
      </w:hyperlink>
      <w:r>
        <w:t xml:space="preserve"> - The Centers for Disease Control and Prevention (CDC) provides comprehensive information on HIV testing, including recommendations for individuals aged 13 to 64 to get tested at least once as part of routine health care. The CDC also advises more frequent testing for those with certain risk factors, such as engaging in condomless sex or injection drug use. The page offers guidance on when and how to get tested, as well as the benefits of knowing one's HIV status for personal health and the health of others.</w:t>
      </w:r>
      <w:r/>
    </w:p>
    <w:p>
      <w:pPr>
        <w:pStyle w:val="ListNumber"/>
        <w:spacing w:line="240" w:lineRule="auto"/>
        <w:ind w:left="720"/>
      </w:pPr>
      <w:r/>
      <w:hyperlink r:id="rId11">
        <w:r>
          <w:rPr>
            <w:color w:val="0000EE"/>
            <w:u w:val="single"/>
          </w:rPr>
          <w:t>https://www.michigan.gov/mdhhs/inside-mdhhs/newsroom/2025/06/27/hiv-testing-day-2025</w:t>
        </w:r>
      </w:hyperlink>
      <w:r>
        <w:t xml:space="preserve"> - The Michigan Department of Health and Human Services (MDHHS) encourages residents to get tested for HIV in support of National HIV Testing Day on June 27, 2025. The MDHHS highlights that approximately one in seven people with HIV in the U.S. are unaware of their status. The department emphasizes the importance of testing, diagnosis, prompt treatment, and ongoing preventive care in reducing new HIV cases. The initiative aims to reduce new HIV infections by 90% by 2030 through increased diagnosis, treatment, prevention, and coordinated response.</w:t>
      </w:r>
      <w:r/>
    </w:p>
    <w:p>
      <w:pPr>
        <w:pStyle w:val="ListNumber"/>
        <w:spacing w:line="240" w:lineRule="auto"/>
        <w:ind w:left="720"/>
      </w:pPr>
      <w:r/>
      <w:hyperlink r:id="rId13">
        <w:r>
          <w:rPr>
            <w:color w:val="0000EE"/>
            <w:u w:val="single"/>
          </w:rPr>
          <w:t>https://www.michigan.gov/mdhhs/inside-mdhhs/newsroom/2024/06/27/hiv-testing-day</w:t>
        </w:r>
      </w:hyperlink>
      <w:r>
        <w:t xml:space="preserve"> - In support of National HIV Testing Day on June 27, 2024, the Michigan Department of Health and Human Services (MDHHS) urges residents to get tested and know their HIV status. The MDHHS reports that one in four individuals diagnosed with HIV in Michigan since 2021 were late-stage diagnoses, indicating they had been living with HIV for years without knowing. The department emphasizes that with proper testing, diagnosis, prompt treatment, and ongoing preventive care, more than 90% of new HIV cases in the U.S. could be prevented.</w:t>
      </w:r>
      <w:r/>
    </w:p>
    <w:p>
      <w:pPr>
        <w:pStyle w:val="ListNumber"/>
        <w:spacing w:line="240" w:lineRule="auto"/>
        <w:ind w:left="720"/>
      </w:pPr>
      <w:r/>
      <w:hyperlink r:id="rId12">
        <w:r>
          <w:rPr>
            <w:color w:val="0000EE"/>
            <w:u w:val="single"/>
          </w:rPr>
          <w:t>https://hivinfo.nih.gov/understanding-hiv/hiv-aids-awareness-days/national-hiv-testing-day</w:t>
        </w:r>
      </w:hyperlink>
      <w:r>
        <w:t xml:space="preserve"> - National HIV Testing Day (NHTD) is observed annually on June 27 to encourage individuals to get tested for HIV, know their status, and seek care and treatment services. The 2026 theme, 'Level Up Your Self-Love: Check Your Status,' emphasizes self-compassion and self-respect through HIV testing. The National Institutes of Health (NIH) highlights that in 2022, an estimated 1.2 million people in the U.S. had HIV, with 13% unaware of their status. The NIH underscores that HIV testing is crucial for engaging individuals in care and preventing transmission.</w:t>
      </w:r>
      <w:r/>
    </w:p>
    <w:p>
      <w:pPr>
        <w:pStyle w:val="ListNumber"/>
        <w:spacing w:line="240" w:lineRule="auto"/>
        <w:ind w:left="720"/>
      </w:pPr>
      <w:r/>
      <w:hyperlink r:id="rId15">
        <w:r>
          <w:rPr>
            <w:color w:val="0000EE"/>
            <w:u w:val="single"/>
          </w:rPr>
          <w:t>https://www.hiv.gov/events/awareness-days/hiv-testing-day</w:t>
        </w:r>
      </w:hyperlink>
      <w:r>
        <w:t xml:space="preserve"> - National HIV Testing Day (NHTD), first observed on June 27, 1995, is a day to encourage people to get tested for HIV, know their status, and get linked to care and treatment. The 2026 theme, 'Level Up Your Self-Love: Check Your Status,' emphasizes self-compassion, self-respect, and self-love by getting an HIV test. HIV.gov notes that knowing one's HIV status helps individuals choose options to stay healthy, and testing is the pathway to engaging people in care to keep them healthy, regardless of the test result.</w:t>
      </w:r>
      <w:r/>
    </w:p>
    <w:p>
      <w:pPr>
        <w:pStyle w:val="ListNumber"/>
        <w:spacing w:line="240" w:lineRule="auto"/>
        <w:ind w:left="720"/>
      </w:pPr>
      <w:r/>
      <w:hyperlink r:id="rId14">
        <w:r>
          <w:rPr>
            <w:color w:val="0000EE"/>
            <w:u w:val="single"/>
          </w:rPr>
          <w:t>https://www.cdc.gov/hivpartners/php/hiv-testing/index.html</w:t>
        </w:r>
      </w:hyperlink>
      <w:r>
        <w:t xml:space="preserve"> - The Centers for Disease Control and Prevention (CDC) provides guidance for healthcare providers on HIV testing. The CDC recommends that all patients aged 13 to 64 get tested for HIV at least once as part of routine health care. For individuals with ongoing risk factors, the CDC advises annual testing. The guidance emphasizes the benefits of routine screening, including early detection of HIV, which can lead to better health outcomes and reduce the chances of transmission. The CDC also discusses strategies for implementing HIV testing in healthcare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narbortimes.com/mdhhs-urges-hiv-testing-for-national-hiv-testing-day-on-june-27" TargetMode="External"/><Relationship Id="rId10" Type="http://schemas.openxmlformats.org/officeDocument/2006/relationships/hyperlink" Target="https://www.cdc.gov/hiv/testing/index.html" TargetMode="External"/><Relationship Id="rId11" Type="http://schemas.openxmlformats.org/officeDocument/2006/relationships/hyperlink" Target="https://www.michigan.gov/mdhhs/inside-mdhhs/newsroom/2025/06/27/hiv-testing-day-2025" TargetMode="External"/><Relationship Id="rId12" Type="http://schemas.openxmlformats.org/officeDocument/2006/relationships/hyperlink" Target="https://hivinfo.nih.gov/understanding-hiv/hiv-aids-awareness-days/national-hiv-testing-day" TargetMode="External"/><Relationship Id="rId13" Type="http://schemas.openxmlformats.org/officeDocument/2006/relationships/hyperlink" Target="https://www.michigan.gov/mdhhs/inside-mdhhs/newsroom/2024/06/27/hiv-testing-day" TargetMode="External"/><Relationship Id="rId14" Type="http://schemas.openxmlformats.org/officeDocument/2006/relationships/hyperlink" Target="https://www.cdc.gov/hivpartners/php/hiv-testing/index.html" TargetMode="External"/><Relationship Id="rId15" Type="http://schemas.openxmlformats.org/officeDocument/2006/relationships/hyperlink" Target="https://www.hiv.gov/events/awareness-days/hiv-testing-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