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Respond When Media Hosts Trash Bisexual Women: A Practical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quickly a TV rant can turn into a culture moment: viewers are tuning in , and turning on , after a Fox News host attacked bisexual women while reacting to the new Supergirl film, and it matters because the remarks landed on a national platform and sparked a fierce online reply.</w:t>
      </w:r>
      <w:r/>
    </w:p>
    <w:p>
      <w:r/>
      <w:r>
        <w:t>Essential Takeaways</w:t>
      </w:r>
      <w:r/>
      <w:r/>
    </w:p>
    <w:p>
      <w:pPr>
        <w:pStyle w:val="ListBullet"/>
        <w:spacing w:line="240" w:lineRule="auto"/>
        <w:ind w:left="720"/>
      </w:pPr>
      <w:r/>
      <w:r>
        <w:rPr>
          <w:b/>
        </w:rPr>
        <w:t>What happened:</w:t>
      </w:r>
      <w:r>
        <w:t xml:space="preserve"> A Fox News segment attacked bisexual women after Supergirl star Milly Alcock suggested her character could be bisexual, sparking backlash. </w:t>
      </w:r>
      <w:r/>
    </w:p>
    <w:p>
      <w:pPr>
        <w:pStyle w:val="ListBullet"/>
        <w:spacing w:line="240" w:lineRule="auto"/>
        <w:ind w:left="720"/>
      </w:pPr>
      <w:r/>
      <w:r>
        <w:rPr>
          <w:b/>
        </w:rPr>
        <w:t>Tone of the remarks:</w:t>
      </w:r>
      <w:r>
        <w:t xml:space="preserve"> The host dismissed bisexuality as untrustworthy and “not a turn on,” using personal anecdote as a generalisation. </w:t>
      </w:r>
      <w:r/>
    </w:p>
    <w:p>
      <w:pPr>
        <w:pStyle w:val="ListBullet"/>
        <w:spacing w:line="240" w:lineRule="auto"/>
        <w:ind w:left="720"/>
      </w:pPr>
      <w:r/>
      <w:r>
        <w:rPr>
          <w:b/>
        </w:rPr>
        <w:t>Public reaction:</w:t>
      </w:r>
      <w:r>
        <w:t xml:space="preserve"> Clips circulated widely on social media, with many mocking the host and defending bisexual visibility. </w:t>
      </w:r>
      <w:r/>
    </w:p>
    <w:p>
      <w:pPr>
        <w:pStyle w:val="ListBullet"/>
        <w:spacing w:line="240" w:lineRule="auto"/>
        <w:ind w:left="720"/>
      </w:pPr>
      <w:r/>
      <w:r>
        <w:rPr>
          <w:b/>
        </w:rPr>
        <w:t>Why it matters:</w:t>
      </w:r>
      <w:r>
        <w:t xml:space="preserve"> Remarks like these from mainstream outlets reinforce stigma and influence public opinion, especially around representation in big films. </w:t>
      </w:r>
      <w:r/>
      <w:r/>
    </w:p>
    <w:p>
      <w:pPr>
        <w:pStyle w:val="Heading2"/>
      </w:pPr>
      <w:r>
        <w:t>What viewers actually saw , and why it cut through</w:t>
      </w:r>
      <w:r/>
    </w:p>
    <w:p>
      <w:r/>
      <w:r>
        <w:t>A clip of the segment went viral almost instantly, the kind of short, sharp TV moment that lives in timelines and group chats. The host reacted to Milly Alcock saying her Supergirl character could be bisexual, then dismissed bisexual women with a line about trust and whether men find it attractive. It landed like a deliberate provocation , loud, punchy and instantly shareable. Social feeds filled with mockery and defence, and people pointed out how a national broadcast can normalise harmful stereotypes.</w:t>
      </w:r>
      <w:r/>
    </w:p>
    <w:p>
      <w:r/>
      <w:r>
        <w:t>Context helps here: when media personalities use casual, contemptuous language about a marginalised group, it isn’t just rude , it shapes how some viewers think. According to coverage of the clip, the segment’s framing leaned into culture-war tropes about films being “too woke,” which added fuel to the fire. For anyone watching, it felt less like a film discussion and more like a stance posturing.</w:t>
      </w:r>
      <w:r/>
    </w:p>
    <w:p>
      <w:pPr>
        <w:pStyle w:val="Heading2"/>
      </w:pPr>
      <w:r>
        <w:t>Why attacks on bisexuality still matter in 2026</w:t>
      </w:r>
      <w:r/>
    </w:p>
    <w:p>
      <w:r/>
      <w:r>
        <w:t>Remarks like these are not private opinions in a vacuum; they’re amplified by a network and recycled across platforms. Bisexual people already report higher levels of stigma and mental-health strain than many peers, in part because biphobia comes from multiple directions. When a prominent host calls bisexual people “weird” or “untrustworthy,” it reinforces those pressures and makes it harder for bisexual people to be visible without explaining themselves.</w:t>
      </w:r>
      <w:r/>
    </w:p>
    <w:p>
      <w:r/>
      <w:r>
        <w:t>At the same time, visibility in mainstream film, Supergirl included, matters. Representation gives people language for their own identities and nudges culture toward normalising different loves and experiences. So attacks tied to a film’s casting or character choices are worth paying attention to, because they’re about more than box-office numbers; they’re about who gets to belong.</w:t>
      </w:r>
      <w:r/>
    </w:p>
    <w:p>
      <w:pPr>
        <w:pStyle w:val="Heading2"/>
      </w:pPr>
      <w:r>
        <w:t>How audiences pushed back , and why humour helped</w:t>
      </w:r>
      <w:r/>
    </w:p>
    <w:p>
      <w:r/>
      <w:r>
        <w:t>The internet did what it always does: it turned indignation into memes, jokes and sharp calls-out. Clips were shared with sardonic commentary, and queer voices reclaimed the narrative by pointing out the absurdity of the host’s claims. Mockery works here because it undercuts the host’s attempt to set the terms of debate and makes the comments less intimidating for people who might otherwise stay quiet.</w:t>
      </w:r>
      <w:r/>
    </w:p>
    <w:p>
      <w:r/>
      <w:r>
        <w:t>Practical takeaway: if you spot a clip like this, sharing a corrective thread, linking to thoughtful coverage, or amplifying voices from the community are simple, effective moves. You don’t need to argue with the host; you can drown the message out with facts, context and better representation.</w:t>
      </w:r>
      <w:r/>
    </w:p>
    <w:p>
      <w:pPr>
        <w:pStyle w:val="Heading2"/>
      </w:pPr>
      <w:r>
        <w:t>What to say , and not say , when defending bisexual people</w:t>
      </w:r>
      <w:r/>
    </w:p>
    <w:p>
      <w:r/>
      <w:r>
        <w:t>If you want to speak up, aim for clarity and calm. Point out that bisexuality is a valid orientation, not a phase or a character trait to be exoticised. Avoid repeating the insult or turning to similarly hostile language; that just normalises the format of attack. Instead, share resources about bisexual health and visibility, or spotlight performances and stories that portray bi characters with nuance.</w:t>
      </w:r>
      <w:r/>
    </w:p>
    <w:p>
      <w:r/>
      <w:r>
        <w:t>A few practical lines that help: “Bisexuality is real and common,” “Representation matters for real people,” and “Respecting someone’s identity doesn’t ‘turn off’ other viewers , it broadens who can see themselves on screen.” Those are simple and hard to argue with.</w:t>
      </w:r>
      <w:r/>
    </w:p>
    <w:p>
      <w:pPr>
        <w:pStyle w:val="Heading2"/>
      </w:pPr>
      <w:r>
        <w:t>Where this leaves Hollywood and audiences</w:t>
      </w:r>
      <w:r/>
    </w:p>
    <w:p>
      <w:r/>
      <w:r>
        <w:t>Studios and stars increasingly own conversations around casting and character identity, and fans now expect authenticity and nuance. When a star like Milly Alcock suggests a character could be bisexual, it opens doors for storytelling and conversation. Dismissive TV hot takes won’t stop that shift; they only provoke more discussion and, often, more support for inclusive stories.</w:t>
      </w:r>
      <w:r/>
    </w:p>
    <w:p>
      <w:r/>
      <w:r>
        <w:t>So while a headline-grabbing rant can feel jolting in the moment, the longer arc usually favours visibility. Films, audiences and creators keep nudging culture forward. And, honestly, your feed will survive one loud, outdated opinion.</w:t>
      </w:r>
      <w:r/>
    </w:p>
    <w:p>
      <w:r/>
      <w:r>
        <w:t>It's a small change that can make every portrayal a little safer and a lot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https://www.lgbtqnation.com/2026/06/its-not-a-turn-on-fox-host-calls-bi-women-super-weird-in-biphobic-rant-over-supergirl-film/</w:t>
        </w:r>
      </w:hyperlink>
      <w:r>
        <w:t xml:space="preserve"> - Please view link - unable to able to access data</w:t>
      </w:r>
      <w:r/>
    </w:p>
    <w:p>
      <w:pPr>
        <w:pStyle w:val="ListNumber"/>
        <w:spacing w:line="240" w:lineRule="auto"/>
        <w:ind w:left="720"/>
      </w:pPr>
      <w:r/>
      <w:hyperlink r:id="rId10">
        <w:r>
          <w:rPr>
            <w:color w:val="0000EE"/>
            <w:u w:val="single"/>
          </w:rPr>
          <w:t>https://www.thewrap.com/culture-lifestyle/culture/jesse-watters-reacts-milly-alcock-supergirl-bisexuality-video/</w:t>
        </w:r>
      </w:hyperlink>
      <w:r>
        <w:t xml:space="preserve"> - Fox News host Jesse Watters criticised bisexual women during a segment about the upcoming 'Supergirl' film. Reacting to actress Milly Alcock's suggestion that her character might be bisexual, Watters stated, "When a girl's bisexual, we don't trust her. We don't trust her. And the ones I've met are super weird. So to say you're bisexual, it's not a turn on. It's not a turn on." These remarks have sparked significant online backlash. Alcock had previously commented that Supergirl could "probably go both ways."</w:t>
      </w:r>
      <w:r/>
    </w:p>
    <w:p>
      <w:pPr>
        <w:pStyle w:val="ListNumber"/>
        <w:spacing w:line="240" w:lineRule="auto"/>
        <w:ind w:left="720"/>
      </w:pPr>
      <w:r/>
      <w:hyperlink r:id="rId10">
        <w:r>
          <w:rPr>
            <w:color w:val="0000EE"/>
            <w:u w:val="single"/>
          </w:rPr>
          <w:t>https://www.thewrap.com/culture-lifestyle/culture/jesse-watters-reacts-milly-alcock-supergirl-bisexuality-video/</w:t>
        </w:r>
      </w:hyperlink>
      <w:r>
        <w:t xml:space="preserve"> - Fox News host Jesse Watters criticised bisexual women during a segment about the upcoming 'Supergirl' film. Reacting to actress Milly Alcock's suggestion that her character might be bisexual, Watters stated, "When a girl's bisexual, we don't trust her. We don't trust her. And the ones I've met are super weird. So to say you're bisexual, it's not a turn on. It's not a turn on." These remarks have sparked significant online backlash. Alcock had previously commented that Supergirl could "probably go both ways."</w:t>
      </w:r>
      <w:r/>
    </w:p>
    <w:p>
      <w:pPr>
        <w:pStyle w:val="ListNumber"/>
        <w:spacing w:line="240" w:lineRule="auto"/>
        <w:ind w:left="720"/>
      </w:pPr>
      <w:r/>
      <w:hyperlink r:id="rId10">
        <w:r>
          <w:rPr>
            <w:color w:val="0000EE"/>
            <w:u w:val="single"/>
          </w:rPr>
          <w:t>https://www.thewrap.com/culture-lifestyle/culture/jesse-watters-reacts-milly-alcock-supergirl-bisexuality-video/</w:t>
        </w:r>
      </w:hyperlink>
      <w:r>
        <w:t xml:space="preserve"> - Fox News host Jesse Watters criticised bisexual women during a segment about the upcoming 'Supergirl' film. Reacting to actress Milly Alcock's suggestion that her character might be bisexual, Watters stated, "When a girl's bisexual, we don't trust her. We don't trust her. And the ones I've met are super weird. So to say you're bisexual, it's not a turn on. It's not a turn on." These remarks have sparked significant online backlash. Alcock had previously commented that Supergirl could "probably go both ways."</w:t>
      </w:r>
      <w:r/>
    </w:p>
    <w:p>
      <w:pPr>
        <w:pStyle w:val="ListNumber"/>
        <w:spacing w:line="240" w:lineRule="auto"/>
        <w:ind w:left="720"/>
      </w:pPr>
      <w:r/>
      <w:hyperlink r:id="rId10">
        <w:r>
          <w:rPr>
            <w:color w:val="0000EE"/>
            <w:u w:val="single"/>
          </w:rPr>
          <w:t>https://www.thewrap.com/culture-lifestyle/culture/jesse-watters-reacts-milly-alcock-supergirl-bisexuality-video/</w:t>
        </w:r>
      </w:hyperlink>
      <w:r>
        <w:t xml:space="preserve"> - Fox News host Jesse Watters criticised bisexual women during a segment about the upcoming 'Supergirl' film. Reacting to actress Milly Alcock's suggestion that her character might be bisexual, Watters stated, "When a girl's bisexual, we don't trust her. We don't trust her. And the ones I've met are super weird. So to say you're bisexual, it's not a turn on. It's not a turn on." These remarks have sparked significant online backlash. Alcock had previously commented that Supergirl could "probably go both ways."</w:t>
      </w:r>
      <w:r/>
    </w:p>
    <w:p>
      <w:pPr>
        <w:pStyle w:val="ListNumber"/>
        <w:spacing w:line="240" w:lineRule="auto"/>
        <w:ind w:left="720"/>
      </w:pPr>
      <w:r/>
      <w:hyperlink r:id="rId10">
        <w:r>
          <w:rPr>
            <w:color w:val="0000EE"/>
            <w:u w:val="single"/>
          </w:rPr>
          <w:t>https://www.thewrap.com/culture-lifestyle/culture/jesse-watters-reacts-milly-alcock-supergirl-bisexuality-video/</w:t>
        </w:r>
      </w:hyperlink>
      <w:r>
        <w:t xml:space="preserve"> - Fox News host Jesse Watters criticised bisexual women during a segment about the upcoming 'Supergirl' film. Reacting to actress Milly Alcock's suggestion that her character might be bisexual, Watters stated, "When a girl's bisexual, we don't trust her. We don't trust her. And the ones I've met are super weird. So to say you're bisexual, it's not a turn on. It's not a turn on." These remarks have sparked significant online backlash. Alcock had previously commented that Supergirl could "probably go both ways."</w:t>
      </w:r>
      <w:r/>
    </w:p>
    <w:p>
      <w:pPr>
        <w:pStyle w:val="ListNumber"/>
        <w:spacing w:line="240" w:lineRule="auto"/>
        <w:ind w:left="720"/>
      </w:pPr>
      <w:r/>
      <w:hyperlink r:id="rId10">
        <w:r>
          <w:rPr>
            <w:color w:val="0000EE"/>
            <w:u w:val="single"/>
          </w:rPr>
          <w:t>https://www.thewrap.com/culture-lifestyle/culture/jesse-watters-reacts-milly-alcock-supergirl-bisexuality-video/</w:t>
        </w:r>
      </w:hyperlink>
      <w:r>
        <w:t xml:space="preserve"> - Fox News host Jesse Watters criticised bisexual women during a segment about the upcoming 'Supergirl' film. Reacting to actress Milly Alcock's suggestion that her character might be bisexual, Watters stated, "When a girl's bisexual, we don't trust her. We don't trust her. And the ones I've met are super weird. So to say you're bisexual, it's not a turn on. It's not a turn on." These remarks have sparked significant online backlash. Alcock had previously commented that Supergirl could "probably go both ways."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its-not-a-turn-on-fox-host-calls-bi-women-super-weird-in-biphobic-rant-over-supergirl-film/" TargetMode="External"/><Relationship Id="rId10" Type="http://schemas.openxmlformats.org/officeDocument/2006/relationships/hyperlink" Target="https://www.thewrap.com/culture-lifestyle/culture/jesse-watters-reacts-milly-alcock-supergirl-bisexuality-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