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Vera Pride 2026 Events to Put in Your Summer Calendar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colour and community in Vera this July , locals and visitors are invited to a week of film nights, quirky competitions, family-friendly parties and a parade that showcases Andalucía’s welcoming spirit. Here’s what to expect and how to make the most of Vera Pride 2026.</w:t>
      </w:r>
      <w:r/>
    </w:p>
    <w:p>
      <w:r/>
      <w:r>
        <w:t>Essential Takeaways</w:t>
      </w:r>
      <w:r/>
      <w:r/>
    </w:p>
    <w:p>
      <w:pPr>
        <w:pStyle w:val="ListBullet"/>
        <w:spacing w:line="240" w:lineRule="auto"/>
        <w:ind w:left="720"/>
      </w:pPr>
      <w:r/>
      <w:r>
        <w:rPr>
          <w:b/>
        </w:rPr>
        <w:t>When and where:</w:t>
      </w:r>
      <w:r>
        <w:t xml:space="preserve"> Vera Pride runs July 6–11, centred around Vera Playa and Avenida Alicante, with the parade finishing at the Naturist Hotel. </w:t>
      </w:r>
      <w:r/>
    </w:p>
    <w:p>
      <w:pPr>
        <w:pStyle w:val="ListBullet"/>
        <w:spacing w:line="240" w:lineRule="auto"/>
        <w:ind w:left="720"/>
      </w:pPr>
      <w:r/>
      <w:r>
        <w:rPr>
          <w:b/>
        </w:rPr>
        <w:t>Film highlights:</w:t>
      </w:r>
      <w:r>
        <w:t xml:space="preserve"> Three queer Spanish films screen early in the week, offering a gentle, cinematic way into discussions about LGBTQ+ life. </w:t>
      </w:r>
      <w:r/>
    </w:p>
    <w:p>
      <w:pPr>
        <w:pStyle w:val="ListBullet"/>
        <w:spacing w:line="240" w:lineRule="auto"/>
        <w:ind w:left="720"/>
      </w:pPr>
      <w:r/>
      <w:r>
        <w:rPr>
          <w:b/>
        </w:rPr>
        <w:t>Weekend highlights:</w:t>
      </w:r>
      <w:r>
        <w:t xml:space="preserve"> Thursday’s High-Heel Race and Hand Bag Throw and Friday’s foam party are loud, joyful and great for photos. </w:t>
      </w:r>
      <w:r/>
    </w:p>
    <w:p>
      <w:pPr>
        <w:pStyle w:val="ListBullet"/>
        <w:spacing w:line="240" w:lineRule="auto"/>
        <w:ind w:left="720"/>
      </w:pPr>
      <w:r/>
      <w:r>
        <w:rPr>
          <w:b/>
        </w:rPr>
        <w:t>Parade vibe:</w:t>
      </w:r>
      <w:r>
        <w:t xml:space="preserve"> Saturday’s parade promises colourful floats, music, dancers and community groups , expect a festive, family-friendly atmosphere. </w:t>
      </w:r>
      <w:r/>
    </w:p>
    <w:p>
      <w:pPr>
        <w:pStyle w:val="ListBullet"/>
        <w:spacing w:line="240" w:lineRule="auto"/>
        <w:ind w:left="720"/>
      </w:pPr>
      <w:r/>
      <w:r>
        <w:rPr>
          <w:b/>
        </w:rPr>
        <w:t>Local scene:</w:t>
      </w:r>
      <w:r>
        <w:t xml:space="preserve"> Vera has grown into a leading LGBTQ+ friendly spot in Andalucía, with events that attract thousands each year.</w:t>
      </w:r>
      <w:r/>
      <w:r/>
    </w:p>
    <w:p>
      <w:pPr>
        <w:pStyle w:val="Heading2"/>
      </w:pPr>
      <w:r>
        <w:t>A colourful week kicks off with cinema , start gently, stay for the conversation</w:t>
      </w:r>
      <w:r/>
    </w:p>
    <w:p>
      <w:r/>
      <w:r>
        <w:t>Kick off the week in a cooler, quieter way with Vera Playa’s film screenings. The programme includes three Spanish titles across Monday to Wednesday, offering stories you can watch, talk about and take home with you. The films give the festival an intimate, reflective edge before the louder events begin. If you’re visiting for the first time, this is a lovely way to ease into Pride, meet locals and spot the familiar faces who’ll be at the parade.</w:t>
      </w:r>
      <w:r/>
    </w:p>
    <w:p>
      <w:pPr>
        <w:pStyle w:val="Heading2"/>
      </w:pPr>
      <w:r>
        <w:t>High heels, handbags and pageant-style mischief , why the competitions are a highlight</w:t>
      </w:r>
      <w:r/>
    </w:p>
    <w:p>
      <w:r/>
      <w:r>
        <w:t>Thursday’s High-Heel Race and Hand Bag Throw are the cheeky centrepiece of the mid-week programme. Participants sprint in stilettos and toss handbags, blending athleticism with camp theatricality, backed by a live DJ set. Events like this are playful and inclusive, perfect for spectators of all ages. If you want to join in, pick shoes you can actually run in and practise a safe landing , it’s all about spectacle, but safety matters.</w:t>
      </w:r>
      <w:r/>
    </w:p>
    <w:p>
      <w:pPr>
        <w:pStyle w:val="Heading2"/>
      </w:pPr>
      <w:r>
        <w:t>Foam party and family events , Pride that welcomes everyone</w:t>
      </w:r>
      <w:r/>
    </w:p>
    <w:p>
      <w:r/>
      <w:r>
        <w:t>Friday’s foam party at the Zimbali Hotel plaza turns the lead-up to the parade into a splashy, sun-soaked celebration. Alongside more rambunctious events, the week also includes family-friendly activities and creative competitions, so it’s not just for late-night revellers. Families and visitors looking for a gentler Pride can plan daytime events and still catch the festival’s joyful energy without staying out late.</w:t>
      </w:r>
      <w:r/>
    </w:p>
    <w:p>
      <w:pPr>
        <w:pStyle w:val="Heading2"/>
      </w:pPr>
      <w:r>
        <w:t>The parade: a big, bright finale that puts Vera on the map</w:t>
      </w:r>
      <w:r/>
    </w:p>
    <w:p>
      <w:r/>
      <w:r>
        <w:t>Saturday brings the parade, departing Avenida Alicante and winding through Vera Playa to the Naturist Hotel. Expect decorated floats, performers and local organisations marching and dancing to a soundtrack of upbeat tunes. Parades are where visibility and support meet pageantry, and Vera’s has grown noticeably each year. If you want a good photo spot, arrive early near the start , the atmosphere is friendly and celebratory, and you’ll find room to move with plenty of shade options along the route.</w:t>
      </w:r>
      <w:r/>
    </w:p>
    <w:p>
      <w:pPr>
        <w:pStyle w:val="Heading2"/>
      </w:pPr>
      <w:r>
        <w:t>Practical tips for visitors , what to pack and how to join in</w:t>
      </w:r>
      <w:r/>
    </w:p>
    <w:p>
      <w:r/>
      <w:r>
        <w:t>Plan for sunshine, crowd-friendly footwear and a reusable water bottle; July in Andalucía is hot and busy. Book accommodation early if you want to stay in Vera Playa, and check local listings for any ticketed or capacity-limited events. For families, arrive to daytime events early to snag shaded seating. And if you’re taking part in any costume or competition, think about practical layers , it’ll be warm and there’s a lot of dancing.</w:t>
      </w:r>
      <w:r/>
    </w:p>
    <w:p>
      <w:r/>
      <w:r>
        <w:t>It’s a small change that can make every visit feel more inclusive , come for the parade, stay for the films, and enjoy a very colourful week.</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[6]</w:t>
        </w:r>
      </w:hyperlink>
      <w:r>
        <w:t xml:space="preserve">, </w:t>
      </w:r>
      <w:hyperlink r:id="rId14">
        <w:r>
          <w:rPr>
            <w:color w:val="0000EE"/>
            <w:u w:val="single"/>
          </w:rPr>
          <w:t>[3]</w:t>
        </w:r>
      </w:hyperlink>
      <w:r>
        <w:t xml:space="preserve">- Paragraph 4: </w:t>
      </w:r>
      <w:hyperlink r:id="rId10">
        <w:r>
          <w:rPr>
            <w:color w:val="0000EE"/>
            <w:u w:val="single"/>
          </w:rPr>
          <w:t>[2]</w:t>
        </w:r>
      </w:hyperlink>
      <w:r>
        <w:t xml:space="preserve">, </w:t>
      </w:r>
      <w:hyperlink r:id="rId15">
        <w:r>
          <w:rPr>
            <w:color w:val="0000EE"/>
            <w:u w:val="single"/>
          </w:rPr>
          <w:t>[7]</w:t>
        </w:r>
      </w:hyperlink>
      <w:r>
        <w:t xml:space="preserve">- Paragraph 5: </w:t>
      </w:r>
      <w:hyperlink r:id="rId11">
        <w:r>
          <w:rPr>
            <w:color w:val="0000EE"/>
            <w:u w:val="single"/>
          </w:rPr>
          <w:t>[4]</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https://euroweeklynews.com/2026/06/26/vera-pride-2026-returns-with-a-week-of-colour-cnema-and-celebration/</w:t>
        </w:r>
      </w:hyperlink>
      <w:r>
        <w:t xml:space="preserve"> - Please view link - unable to able to access data</w:t>
      </w:r>
      <w:r/>
    </w:p>
    <w:p>
      <w:pPr>
        <w:pStyle w:val="ListNumber"/>
        <w:spacing w:line="240" w:lineRule="auto"/>
        <w:ind w:left="720"/>
      </w:pPr>
      <w:r/>
      <w:hyperlink r:id="rId10">
        <w:r>
          <w:rPr>
            <w:color w:val="0000EE"/>
            <w:u w:val="single"/>
          </w:rPr>
          <w:t>https://www.svpride.com/parade</w:t>
        </w:r>
      </w:hyperlink>
      <w:r>
        <w:t xml:space="preserve"> - The Silicon Valley Pride Parade is a significant annual event celebrating LGBTQ+ visibility and equality. Scheduled for August 30, 2026, in Downtown San Jose, the parade will commence at Julian Street &amp; Market Street, proceeding to Plaza de César Chávez Park. Participants can register as individuals, community groups, or corporate allies. The event is open to all, with free admission, and aims to honour over five decades of progress in the LGBTQ+ community.</w:t>
      </w:r>
      <w:r/>
    </w:p>
    <w:p>
      <w:pPr>
        <w:pStyle w:val="ListNumber"/>
        <w:spacing w:line="240" w:lineRule="auto"/>
        <w:ind w:left="720"/>
      </w:pPr>
      <w:r/>
      <w:hyperlink r:id="rId14">
        <w:r>
          <w:rPr>
            <w:color w:val="0000EE"/>
            <w:u w:val="single"/>
          </w:rPr>
          <w:t>https://prideparadeguide.com/cities/new-york-city/</w:t>
        </w:r>
      </w:hyperlink>
      <w:r>
        <w:t xml:space="preserve"> - NYC Pride is the largest Pride celebration in the United States, drawing over 2.5 million attendees annually. The 2026 NYC Pride March is set for June 28, starting at 12:00 PM at 25th Street &amp; 5th Avenue, concluding at Christopher Street &amp; Greenwich Street, near the Stonewall National Monument. The event continues the legacy of the 1970 Christopher Street Liberation Day March, celebrating LGBTQ+ rights and history.</w:t>
      </w:r>
      <w:r/>
    </w:p>
    <w:p>
      <w:pPr>
        <w:pStyle w:val="ListNumber"/>
        <w:spacing w:line="240" w:lineRule="auto"/>
        <w:ind w:left="720"/>
      </w:pPr>
      <w:r/>
      <w:hyperlink r:id="rId11">
        <w:r>
          <w:rPr>
            <w:color w:val="0000EE"/>
            <w:u w:val="single"/>
          </w:rPr>
          <w:t>https://www.axios.com/local/richmond/2026/06/09/richmond-june-2026-lgbtq-pride-events</w:t>
        </w:r>
      </w:hyperlink>
      <w:r>
        <w:t xml:space="preserve"> - Richmond, Virginia, is hosting a series of Pride Month events throughout June 2026, leading up to its main Pride celebration in September. Highlights include community events, Pride Night at CarMax Park with the Flying Squirrels baseball team, a pet-friendly 'Pride Pawty' at Ruff Canine Club, and PrideFest at SB's Lakeside Loveshack featuring a drag show and festive food and drinks. These events offer inclusive ways for community members and allies to participate in Pride celebrations.</w:t>
      </w:r>
      <w:r/>
    </w:p>
    <w:p>
      <w:pPr>
        <w:pStyle w:val="ListNumber"/>
        <w:spacing w:line="240" w:lineRule="auto"/>
        <w:ind w:left="720"/>
      </w:pPr>
      <w:r/>
      <w:hyperlink r:id="rId12">
        <w:r>
          <w:rPr>
            <w:color w:val="0000EE"/>
            <w:u w:val="single"/>
          </w:rPr>
          <w:t>https://www.timeout.com/los-angeles/things-to-do/la-pride</w:t>
        </w:r>
      </w:hyperlink>
      <w:r>
        <w:t xml:space="preserve"> - LA Pride is one of the largest and most iconic Pride celebrations on the West Coast. The 2026 LA Pride Parade is scheduled for June 14 in Hollywood, marking the site of the first permitted gay parade in the world in 1970. The parade will start at 11:00 AM along Hollywood Boulevard, Highland Avenue, and Cahuenga Boulevard, with grand marshals including Emmy-winning actor Jeff Hiller and civil rights activist Mia Yamamoto.</w:t>
      </w:r>
      <w:r/>
    </w:p>
    <w:p>
      <w:pPr>
        <w:pStyle w:val="ListNumber"/>
        <w:spacing w:line="240" w:lineRule="auto"/>
        <w:ind w:left="720"/>
      </w:pPr>
      <w:r/>
      <w:hyperlink r:id="rId13">
        <w:r>
          <w:rPr>
            <w:color w:val="0000EE"/>
            <w:u w:val="single"/>
          </w:rPr>
          <w:t>https://coastpride.org/pride/all-pride-events</w:t>
        </w:r>
      </w:hyperlink>
      <w:r>
        <w:t xml:space="preserve"> - CoastPride is hosting a variety of Pride events in 2026, including a 'Show Us Your Pride' Night featuring 'The Laramie Project' on June 6, a Pride concert by the Coastside Pride Chorus on June 13, and participation in San Mateo County Pride on June 13. These events aim to celebrate visibility, community, and the power of storytelling within the LGBTQ+ community.</w:t>
      </w:r>
      <w:r/>
    </w:p>
    <w:p>
      <w:pPr>
        <w:pStyle w:val="ListNumber"/>
        <w:spacing w:line="240" w:lineRule="auto"/>
        <w:ind w:left="720"/>
      </w:pPr>
      <w:r/>
      <w:hyperlink r:id="rId15">
        <w:r>
          <w:rPr>
            <w:color w:val="0000EE"/>
            <w:u w:val="single"/>
          </w:rPr>
          <w:t>https://www.cbsnews.com/newyork/news/queens-pride-parade-2026-guide/?intcid=CNR-02-0623</w:t>
        </w:r>
      </w:hyperlink>
      <w:r>
        <w:t xml:space="preserve"> - The 2026 Queens Pride Parade took place on June 7 in Jackson Heights, Queens, marking its 34th year. The parade stepped off at noon, marching down 37th Avenue from 89th Street to 75th Street. A festival was held at the intersection of 37th Road and 75th Street, featuring music, performers, and vendors, with the celebration scheduled to last until 6 p.m.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roweeklynews.com/2026/06/26/vera-pride-2026-returns-with-a-week-of-colour-cnema-and-celebration/" TargetMode="External"/><Relationship Id="rId10" Type="http://schemas.openxmlformats.org/officeDocument/2006/relationships/hyperlink" Target="https://www.svpride.com/parade" TargetMode="External"/><Relationship Id="rId11" Type="http://schemas.openxmlformats.org/officeDocument/2006/relationships/hyperlink" Target="https://www.axios.com/local/richmond/2026/06/09/richmond-june-2026-lgbtq-pride-events" TargetMode="External"/><Relationship Id="rId12" Type="http://schemas.openxmlformats.org/officeDocument/2006/relationships/hyperlink" Target="https://www.timeout.com/los-angeles/things-to-do/la-pride" TargetMode="External"/><Relationship Id="rId13" Type="http://schemas.openxmlformats.org/officeDocument/2006/relationships/hyperlink" Target="https://coastpride.org/pride/all-pride-events" TargetMode="External"/><Relationship Id="rId14" Type="http://schemas.openxmlformats.org/officeDocument/2006/relationships/hyperlink" Target="https://prideparadeguide.com/cities/new-york-city/" TargetMode="External"/><Relationship Id="rId15" Type="http://schemas.openxmlformats.org/officeDocument/2006/relationships/hyperlink" Target="https://www.cbsnews.com/newyork/news/queens-pride-parade-2026-guide/?intcid=CNR-02-06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