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Twin Cities Weekend Events: Soul Food, Hmong Sports and Pride Fun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festivalgoers are flocking to Minneapolis and St. Paul this weekend for food, sport and celebration; three big events , a soul food market, Hmong International Freedom Fest and Twin Cities Pride , pack Loring Park, Como Park and the Farmers Market Annex with music, vendors and community energy.</w:t>
      </w:r>
      <w:r/>
    </w:p>
    <w:p>
      <w:r/>
      <w:r>
        <w:t>Essential Takeaways</w:t>
      </w:r>
      <w:r/>
      <w:r/>
    </w:p>
    <w:p>
      <w:pPr>
        <w:pStyle w:val="ListBullet"/>
        <w:spacing w:line="240" w:lineRule="auto"/>
        <w:ind w:left="720"/>
      </w:pPr>
      <w:r/>
      <w:r>
        <w:rPr>
          <w:b/>
        </w:rPr>
        <w:t>When and where:</w:t>
      </w:r>
      <w:r>
        <w:t xml:space="preserve"> All three events run Saturday, June 27 (Pride has weekend programming and a parade Sunday); locations are Farmers Market Annex, Como Park McMurray Fields, and Loring Park.</w:t>
      </w:r>
      <w:r/>
    </w:p>
    <w:p>
      <w:pPr>
        <w:pStyle w:val="ListBullet"/>
        <w:spacing w:line="240" w:lineRule="auto"/>
        <w:ind w:left="720"/>
      </w:pPr>
      <w:r/>
      <w:r>
        <w:rPr>
          <w:b/>
        </w:rPr>
        <w:t>What to expect:</w:t>
      </w:r>
      <w:r>
        <w:t xml:space="preserve"> Soul Food Festival offers 20+ vendors and plant-based options, Hmong Freedom Fest features sports tournaments and 130 vendors, and Twin Cities Pride hosts 650+ vendors, a parade and family-friendly programming.</w:t>
      </w:r>
      <w:r/>
    </w:p>
    <w:p>
      <w:pPr>
        <w:pStyle w:val="ListBullet"/>
        <w:spacing w:line="240" w:lineRule="auto"/>
        <w:ind w:left="720"/>
      </w:pPr>
      <w:r/>
      <w:r>
        <w:rPr>
          <w:b/>
        </w:rPr>
        <w:t>Cost notes:</w:t>
      </w:r>
      <w:r>
        <w:t xml:space="preserve"> Soul Food Festival is free; Hmong Festival charges $10 (free or discounted for seniors and small children); Pride has many free activities but some ticketed or vendor-led elements.</w:t>
      </w:r>
      <w:r/>
    </w:p>
    <w:p>
      <w:pPr>
        <w:pStyle w:val="ListBullet"/>
        <w:spacing w:line="240" w:lineRule="auto"/>
        <w:ind w:left="720"/>
      </w:pPr>
      <w:r/>
      <w:r>
        <w:rPr>
          <w:b/>
        </w:rPr>
        <w:t>Vibe cues:</w:t>
      </w:r>
      <w:r>
        <w:t xml:space="preserve"> Expect lively music, a warm, crowded marketplace smell of frying and spices, competitive sports energy, and colourful parade pageantry.</w:t>
      </w:r>
      <w:r/>
    </w:p>
    <w:p>
      <w:pPr>
        <w:pStyle w:val="ListBullet"/>
        <w:spacing w:line="240" w:lineRule="auto"/>
        <w:ind w:left="720"/>
      </w:pPr>
      <w:r/>
      <w:r>
        <w:rPr>
          <w:b/>
        </w:rPr>
        <w:t>Plan ahead:</w:t>
      </w:r>
      <w:r>
        <w:t xml:space="preserve"> Bring water, sun protection, and cash or a charged phone for contactless payments; check event pages for schedule updates.</w:t>
      </w:r>
      <w:r/>
      <w:r/>
    </w:p>
    <w:p>
      <w:pPr>
        <w:pStyle w:val="Heading2"/>
      </w:pPr>
      <w:r>
        <w:t>A farmers market turned soul-food feast , what to taste first</w:t>
      </w:r>
      <w:r/>
    </w:p>
    <w:p>
      <w:r/>
      <w:r>
        <w:t>The Soul Food Festival transforms the Annex of the Minneapolis Farmers Market into a fragrant alley of comfort food and modern twists, with plant-based stalls rubbing shoulders with classic catfish and desserts. Vendors include Heal Mpls for vegan plates, New Orleans-inspired Krewe, Delly J’s Jamaican specialities and Logan’s Catfish, so you get spice, smoke and sweet all in one stroll. According to the event listing, it runs 4pm–8pm on Saturday and entry is free, which makes it perfect for a spontaneous evening bite and people-watching. My tip: arrive early if you want to avoid queues and try something new , small plates let you share and sample.</w:t>
      </w:r>
      <w:r/>
    </w:p>
    <w:p>
      <w:pPr>
        <w:pStyle w:val="Heading2"/>
      </w:pPr>
      <w:r>
        <w:t>Hmong Freedom Fest , sport, culture and a huge community picnic</w:t>
      </w:r>
      <w:r/>
    </w:p>
    <w:p>
      <w:r/>
      <w:r>
        <w:t>Hmong International Freedom Fest at Como Park’s McMurray Fields is one of the country’s largest Hmong gatherings, mixing competitive sports with performing arts and vendor stalls. The festival’s roots go back to the late 1970s as a community picnic, and now the event draws tens of thousands and more than 100 teams in soccer, volleyball, flag football and kato , a fast, hand-free game that looks brilliantly athletic. The festival runs Saturday and Sunday, 8am–8pm, and features about 130 vendors; a $10 admission helps manage the crowd while seniors and little ones get concessions. If you’re going for the sports, bring comfy shoes and a fold-up chair; for the market, have small-change ready for snacks.</w:t>
      </w:r>
      <w:r/>
    </w:p>
    <w:p>
      <w:pPr>
        <w:pStyle w:val="Heading2"/>
      </w:pPr>
      <w:r>
        <w:t>Twin Cities Pride at Loring Park , family-friendly, loud and colourful</w:t>
      </w:r>
      <w:r/>
    </w:p>
    <w:p>
      <w:r/>
      <w:r>
        <w:t>Twin Cities Pride returns to Loring Park with broad programming for queer people and allies, from a queer writers tent to a youth hideaway and a full weekend of performance. The festival’s scale is impressive , hundreds of vendors, live stages, mechanical bull rides and Sunday’s parade stepping off at 11am from 3rd Street and Hennepin , so it’s equal parts celebration and civic presence. The event’s Facebook page lists ongoing updates, and organisers programme Friday evening for youth and families, so there are quieter entry points if you want a more relaxed visit. Practical note: if you plan to watch the parade, pick a spot early and pack sun protection or a light rain jacket depending on the forecast.</w:t>
      </w:r>
      <w:r/>
    </w:p>
    <w:p>
      <w:pPr>
        <w:pStyle w:val="Heading2"/>
      </w:pPr>
      <w:r>
        <w:t>Live local music and album launches add a soundtrack</w:t>
      </w:r>
      <w:r/>
    </w:p>
    <w:p>
      <w:r/>
      <w:r>
        <w:t>If you prefer a concert to a crowd, two album release shows in Minneapolis give you choices across jazz, soul, hip-hop and blues. GR3G celebrates Voices in Between at 7th St. Entry with intimate, emotionally raw poetry and hip-hop; Obsidian James performs Impact at Bryant Lake Bowl Theater, with an Afro-Indigenous blues-meets-rap sensibility. Both are Saturday nights and reasonably priced, and they make for a quieter, more reflective evening after a day of festival energy. Check the venue pages for doors and ticket links before you go; these venues often sell out or update lineups last minute.</w:t>
      </w:r>
      <w:r/>
    </w:p>
    <w:p>
      <w:pPr>
        <w:pStyle w:val="Heading2"/>
      </w:pPr>
      <w:r>
        <w:t>How to pick , one easy plan for a jam-packed weekend</w:t>
      </w:r>
      <w:r/>
    </w:p>
    <w:p>
      <w:r/>
      <w:r>
        <w:t>You don’t have to try everything. Start with the Soul Food Festival for an early-evening feed, head to Como Park the next morning for sports and culture, and finish with Pride activities or a parade spot on Sunday if you want colour and music. If crowds aren’t your thing, choose one of the album release shows for a low-key night. Whatever you choose, pack water, a small umbrella or sunhat, and comfortable shoes , and leave a little time for wandering; the best finds are often the stalls you stumble upon.</w:t>
      </w:r>
      <w:r/>
    </w:p>
    <w:p>
      <w:r/>
      <w:r>
        <w:t>It's a small weekend but a big welcome to summer , pick a corner of the city and soak it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0">
        <w:r>
          <w:rPr>
            <w:color w:val="0000EE"/>
            <w:u w:val="single"/>
          </w:rPr>
          <w:t>[4]</w:t>
        </w:r>
      </w:hyperlink>
      <w:r>
        <w:t xml:space="preserve">- Paragraph 3: </w:t>
      </w:r>
      <w:hyperlink r:id="rId11">
        <w:r>
          <w:rPr>
            <w:color w:val="0000EE"/>
            <w:u w:val="single"/>
          </w:rPr>
          <w:t>[5]</w:t>
        </w:r>
      </w:hyperlink>
      <w:r>
        <w:t xml:space="preserve">- Paragraph 4: </w:t>
      </w:r>
      <w:hyperlink r:id="rId12">
        <w:r>
          <w:rPr>
            <w:color w:val="0000EE"/>
            <w:u w:val="single"/>
          </w:rPr>
          <w:t>[6]</w:t>
        </w:r>
      </w:hyperlink>
      <w:r>
        <w:t xml:space="preserve">- Paragraph 5: </w:t>
      </w:r>
      <w:hyperlink r:id="rId13">
        <w:r>
          <w:rPr>
            <w:color w:val="0000EE"/>
            <w:u w:val="single"/>
          </w:rPr>
          <w:t>[2]</w:t>
        </w:r>
      </w:hyperlink>
      <w:r>
        <w:t xml:space="preserve">, </w:t>
      </w:r>
      <w:hyperlink r:id="rId14">
        <w:r>
          <w:rPr>
            <w:color w:val="0000EE"/>
            <w:u w:val="single"/>
          </w:rPr>
          <w:t>[3]</w:t>
        </w:r>
      </w:hyperlink>
      <w:r>
        <w:t xml:space="preserve">- Paragraph 6: </w:t>
      </w:r>
      <w:hyperlink r:id="rId10">
        <w:r>
          <w:rPr>
            <w:color w:val="0000EE"/>
            <w:u w:val="single"/>
          </w:rPr>
          <w:t>[4]</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https://sahanjournal.com/arts-culture/twin-cities-things-to-do-hmong-freedom-fest-soul-food-pride/</w:t>
        </w:r>
      </w:hyperlink>
      <w:r>
        <w:t xml:space="preserve"> - Please view link - unable to able to access data</w:t>
      </w:r>
      <w:r/>
    </w:p>
    <w:p>
      <w:pPr>
        <w:pStyle w:val="ListNumber"/>
        <w:spacing w:line="240" w:lineRule="auto"/>
        <w:ind w:left="720"/>
      </w:pPr>
      <w:r/>
      <w:hyperlink r:id="rId13">
        <w:r>
          <w:rPr>
            <w:color w:val="0000EE"/>
            <w:u w:val="single"/>
          </w:rPr>
          <w:t>https://first-avenue.com/event/2026-06-gr3g/</w:t>
        </w:r>
      </w:hyperlink>
      <w:r>
        <w:t xml:space="preserve"> - GR3G, a 24-year-old independent artist from South Side Chicago, is set to perform at the 7th St. Entry in Minneapolis on June 27, 2026. The event, hosted by Juice Lord, will feature special guests Mack OC, BLOOD $MOKE BODY, and Jandeltha Rae. Doors open at 7 p.m., with the show starting at 8 p.m. Tickets are available for purchase. (</w:t>
      </w:r>
      <w:hyperlink r:id="rId15">
        <w:r>
          <w:rPr>
            <w:color w:val="0000EE"/>
            <w:u w:val="single"/>
          </w:rPr>
          <w:t>first-avenue.com</w:t>
        </w:r>
      </w:hyperlink>
      <w:r>
        <w:t>)</w:t>
      </w:r>
      <w:r/>
    </w:p>
    <w:p>
      <w:pPr>
        <w:pStyle w:val="ListNumber"/>
        <w:spacing w:line="240" w:lineRule="auto"/>
        <w:ind w:left="720"/>
      </w:pPr>
      <w:r/>
      <w:hyperlink r:id="rId14">
        <w:r>
          <w:rPr>
            <w:color w:val="0000EE"/>
            <w:u w:val="single"/>
          </w:rPr>
          <w:t>https://www.bryantlakebowl.com/theater/obsidian-james</w:t>
        </w:r>
      </w:hyperlink>
      <w:r>
        <w:t xml:space="preserve"> - Afro-Indigenous singer-songwriter Obsidian James will debut his album 'Impact' at the Bryant Lake Bowl Theater in Minneapolis on June 27, 2026. The event includes a live performance backed by a band and features a live artist Q&amp;A. Tickets are priced at $15 in advance and $18 at the door. (</w:t>
      </w:r>
      <w:hyperlink r:id="rId16">
        <w:r>
          <w:rPr>
            <w:color w:val="0000EE"/>
            <w:u w:val="single"/>
          </w:rPr>
          <w:t>bryantlakebowl.com</w:t>
        </w:r>
      </w:hyperlink>
      <w:r>
        <w:t>)</w:t>
      </w:r>
      <w:r/>
    </w:p>
    <w:p>
      <w:pPr>
        <w:pStyle w:val="ListNumber"/>
        <w:spacing w:line="240" w:lineRule="auto"/>
        <w:ind w:left="720"/>
      </w:pPr>
      <w:r/>
      <w:hyperlink r:id="rId10">
        <w:r>
          <w:rPr>
            <w:color w:val="0000EE"/>
            <w:u w:val="single"/>
          </w:rPr>
          <w:t>https://www.facebook.com/events/32812739271706657/?active_tab=about</w:t>
        </w:r>
      </w:hyperlink>
      <w:r>
        <w:t xml:space="preserve"> - The annual Soul Food Festival is scheduled for June 27, 2026, at the Farmers Market Annex in Minneapolis. The event will showcase over 20 local vendors, including Heal Mpls, Krewe, Delly J’s, Eggroll Queen, Logan’s Catfish, Soul Bowls, and gourmet desserts. The festival runs from 4 p.m. to 8 p.m. and is free to attend.</w:t>
      </w:r>
      <w:r/>
    </w:p>
    <w:p>
      <w:pPr>
        <w:pStyle w:val="ListNumber"/>
        <w:spacing w:line="240" w:lineRule="auto"/>
        <w:ind w:left="720"/>
      </w:pPr>
      <w:r/>
      <w:hyperlink r:id="rId11">
        <w:r>
          <w:rPr>
            <w:color w:val="0000EE"/>
            <w:u w:val="single"/>
          </w:rPr>
          <w:t>https://theunitedhmongfamily.org/hiff</w:t>
        </w:r>
      </w:hyperlink>
      <w:r>
        <w:t xml:space="preserve"> - The Hmong International Freedom Fest, also known as 'Hmong J4,' is set to take place on June 27 and 28, 2026, at McMurray Fields in St. Paul’s Como Park. The festival will feature over 130 vendors and more than 100 teams competing in sports such as soccer, volleyball, flag football, and kato. The event runs from 8 a.m. to 8 p.m. on both days.</w:t>
      </w:r>
      <w:r/>
    </w:p>
    <w:p>
      <w:pPr>
        <w:pStyle w:val="ListNumber"/>
        <w:spacing w:line="240" w:lineRule="auto"/>
        <w:ind w:left="720"/>
      </w:pPr>
      <w:r/>
      <w:hyperlink r:id="rId12">
        <w:r>
          <w:rPr>
            <w:color w:val="0000EE"/>
            <w:u w:val="single"/>
          </w:rPr>
          <w:t>https://www.facebook.com/TwinCitiesPride</w:t>
        </w:r>
      </w:hyperlink>
      <w:r>
        <w:t xml:space="preserve"> - The 53rd annual Twin Cities Pride Festival is scheduled for June 27 and 28, 2026, at Loring Park in Minneapolis. The event will feature a queer writers tent, a youth hideaway, a sports field, over 650 vendors, mechanical bull rides, and various other activities throughout the park. The celebration begins on Friday evening with programming and entertainment geared toward LGBTQ+ youth and families.</w:t>
      </w:r>
      <w:r/>
    </w:p>
    <w:p>
      <w:pPr>
        <w:pStyle w:val="ListNumber"/>
        <w:spacing w:line="240" w:lineRule="auto"/>
        <w:ind w:left="720"/>
      </w:pPr>
      <w:r/>
      <w:hyperlink r:id="rId10">
        <w:r>
          <w:rPr>
            <w:color w:val="0000EE"/>
            <w:u w:val="single"/>
          </w:rPr>
          <w:t>https://www.facebook.com/events/32812739271706657/?active_tab=about</w:t>
        </w:r>
      </w:hyperlink>
      <w:r>
        <w:t xml:space="preserve"> - The Soul Food Festival, featuring over 20 local vendors, is scheduled for June 27, 2026, at the Farmers Market Annex in Minneapolis. The event runs from 4 p.m. to 8 p.m. and is free to attend.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ahanjournal.com/arts-culture/twin-cities-things-to-do-hmong-freedom-fest-soul-food-pride/" TargetMode="External"/><Relationship Id="rId10" Type="http://schemas.openxmlformats.org/officeDocument/2006/relationships/hyperlink" Target="https://www.facebook.com/events/32812739271706657/?active_tab=about" TargetMode="External"/><Relationship Id="rId11" Type="http://schemas.openxmlformats.org/officeDocument/2006/relationships/hyperlink" Target="https://theunitedhmongfamily.org/hiff" TargetMode="External"/><Relationship Id="rId12" Type="http://schemas.openxmlformats.org/officeDocument/2006/relationships/hyperlink" Target="https://www.facebook.com/TwinCitiesPride" TargetMode="External"/><Relationship Id="rId13" Type="http://schemas.openxmlformats.org/officeDocument/2006/relationships/hyperlink" Target="https://first-avenue.com/event/2026-06-gr3g/" TargetMode="External"/><Relationship Id="rId14" Type="http://schemas.openxmlformats.org/officeDocument/2006/relationships/hyperlink" Target="https://www.bryantlakebowl.com/theater/obsidian-james" TargetMode="External"/><Relationship Id="rId15" Type="http://schemas.openxmlformats.org/officeDocument/2006/relationships/hyperlink" Target="https://first-avenue.com/event/2026-06-gr3g/?utm_source=openai" TargetMode="External"/><Relationship Id="rId16" Type="http://schemas.openxmlformats.org/officeDocument/2006/relationships/hyperlink" Target="https://www.bryantlakebowl.com/theater/obsidian-jam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