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Trinity Pride Fest 2026 Guide for Fort Worth Visitors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colour, hear the music and join the crowd , Trinity Pride Fest kicks off at 6 p.m. Saturday, June 27 on South Main near Southside in Fort Worth, and it’s shaping up to be a free, neighbourhood-centred slice of Pride you won’t want to miss. Here’s what to expect, where to go first and how to make the most of the night.</w:t>
      </w:r>
      <w:r/>
    </w:p>
    <w:p>
      <w:r/>
      <w:r>
        <w:t>Essential Takeaways</w:t>
      </w:r>
      <w:r/>
      <w:r/>
    </w:p>
    <w:p>
      <w:pPr>
        <w:pStyle w:val="ListBullet"/>
        <w:spacing w:line="240" w:lineRule="auto"/>
        <w:ind w:left="720"/>
      </w:pPr>
      <w:r/>
      <w:r>
        <w:rPr>
          <w:b/>
        </w:rPr>
        <w:t>When and where:</w:t>
      </w:r>
      <w:r>
        <w:t xml:space="preserve"> Trinity Pride Fest runs 6–11 p.m. on South Main near Southside in Fort Worth, with free admission and a community atmosphere.</w:t>
      </w:r>
      <w:r/>
    </w:p>
    <w:p>
      <w:pPr>
        <w:pStyle w:val="ListBullet"/>
        <w:spacing w:line="240" w:lineRule="auto"/>
        <w:ind w:left="720"/>
      </w:pPr>
      <w:r/>
      <w:r>
        <w:rPr>
          <w:b/>
        </w:rPr>
        <w:t>Family- and pet-friendly:</w:t>
      </w:r>
      <w:r>
        <w:t xml:space="preserve"> Pets are allowed and organisers welcome friends, families and allies , though no outside food or drink is permitted.</w:t>
      </w:r>
      <w:r/>
    </w:p>
    <w:p>
      <w:pPr>
        <w:pStyle w:val="ListBullet"/>
        <w:spacing w:line="240" w:lineRule="auto"/>
        <w:ind w:left="720"/>
      </w:pPr>
      <w:r/>
      <w:r>
        <w:rPr>
          <w:b/>
        </w:rPr>
        <w:t>Local support:</w:t>
      </w:r>
      <w:r>
        <w:t xml:space="preserve"> Presented by HELP Center for LGBTQ+ Health, the event highlights local vendors, performers and community resources.</w:t>
      </w:r>
      <w:r/>
    </w:p>
    <w:p>
      <w:pPr>
        <w:pStyle w:val="ListBullet"/>
        <w:spacing w:line="240" w:lineRule="auto"/>
        <w:ind w:left="720"/>
      </w:pPr>
      <w:r/>
      <w:r>
        <w:rPr>
          <w:b/>
        </w:rPr>
        <w:t>Nearby Pride options:</w:t>
      </w:r>
      <w:r>
        <w:t xml:space="preserve"> The weekend also features Dallas-area Pride activities, from ribbon-cuttings to concerts, so you can stretch the celebrations across the region.</w:t>
      </w:r>
      <w:r/>
    </w:p>
    <w:p>
      <w:pPr>
        <w:pStyle w:val="ListBullet"/>
        <w:spacing w:line="240" w:lineRule="auto"/>
        <w:ind w:left="720"/>
      </w:pPr>
      <w:r/>
      <w:r>
        <w:rPr>
          <w:b/>
        </w:rPr>
        <w:t>Practical note:</w:t>
      </w:r>
      <w:r>
        <w:t xml:space="preserve"> Expect street closures and crowds; arrive early for parking, bring cash or cards for vendors, and wear comfortable shoes.</w:t>
      </w:r>
      <w:r/>
      <w:r/>
    </w:p>
    <w:p>
      <w:pPr>
        <w:pStyle w:val="Heading2"/>
      </w:pPr>
      <w:r>
        <w:t>What Trinity Pride Fest feels like and why it matters</w:t>
      </w:r>
      <w:r/>
    </w:p>
    <w:p>
      <w:r/>
      <w:r>
        <w:t>Trinity Pride Fest lands in the heart of Fort Worth’s South Main corridor, and from the start you’ll notice a lively, neighbourly energy , a mix of colour, music and friendly faces. According to local listings, the festival runs from 6–11 p.m., which makes it an easy, post-work outing for people who want to linger without committing the whole day. The HELP Center for LGBTQ+ Health presents the festival, so you’ll find a strong community-health and support presence alongside the usual Pride fare.</w:t>
      </w:r>
      <w:r/>
    </w:p>
    <w:p>
      <w:r/>
      <w:r>
        <w:t>Community events like this matter because they centre local services and visibility. If you’re looking for queer-affirming resources or simply a relaxed evening among allies, Trinity Pride offers that in a compact, walkable package.</w:t>
      </w:r>
      <w:r/>
    </w:p>
    <w:p>
      <w:pPr>
        <w:pStyle w:val="Heading2"/>
      </w:pPr>
      <w:r>
        <w:t>What’s on the street: entertainment, stalls and practicalities</w:t>
      </w:r>
      <w:r/>
    </w:p>
    <w:p>
      <w:r/>
      <w:r>
        <w:t>Expect a mix of live performances, market stalls and information tables from local organisations. While specific stage times can vary, Trinity Pride’s format mirrors other successful local fests with short sets and rotating acts, so there’s always something to catch as you wander. Note that the event asks attendees not to bring outside food or drink; this keeps vendor sales flowing and helps organisers manage waste and safety.</w:t>
      </w:r>
      <w:r/>
    </w:p>
    <w:p>
      <w:r/>
      <w:r>
        <w:t>For those who rely on accessibility supports, the South Main area is fairly navigable, but it’s worth checking with organisers ahead of time if you need particular accommodations. Bring a light jacket , June evenings can cool down , and a reusable water bottle you can refill at vendor stations.</w:t>
      </w:r>
      <w:r/>
    </w:p>
    <w:p>
      <w:pPr>
        <w:pStyle w:val="Heading2"/>
      </w:pPr>
      <w:r>
        <w:t>How Trinity Pride fits into a bigger Pride weekend</w:t>
      </w:r>
      <w:r/>
    </w:p>
    <w:p>
      <w:r/>
      <w:r>
        <w:t>Trinity Pride Fest isn’t the only celebration nearby that weekend. Dallas hosts a handful of related Pride activities, from a Library Rainbow Steps ribbon cutting to more intimate gatherings and concerts such as Turtle Creek Chorale’s Pride-themed show. If you’ve got time, plan a two-city Pride crawl: Fort Worth in the evening and Dallas events during the day. It’s a good way to sample varied vibes , Fort Worth’s street festival energy contrasted with Dallas’ cultural and institutional offerings.</w:t>
      </w:r>
      <w:r/>
    </w:p>
    <w:p>
      <w:r/>
      <w:r>
        <w:t>For visitors, combine Trinity Pride with a stroll through nearby bars and eateries, or time your arrival to catch early performances and an uncrowded vendor market.</w:t>
      </w:r>
      <w:r/>
    </w:p>
    <w:p>
      <w:pPr>
        <w:pStyle w:val="Heading2"/>
      </w:pPr>
      <w:r>
        <w:t>Tips for families, pet owners and first-time festival-goers</w:t>
      </w:r>
      <w:r/>
    </w:p>
    <w:p>
      <w:r/>
      <w:r>
        <w:t>Families and pet owners are welcome, but there are a few simple rules to keep the night pleasant: leash up pets, prepare for crowds, and respect performance spaces. If you’re bringing kids, pack ear protection for younger ears and identify a clear meeting spot in case anyone separates. For pet owners, bring water and a small towel; urban festivals can get warm and noisy.</w:t>
      </w:r>
      <w:r/>
    </w:p>
    <w:p>
      <w:r/>
      <w:r>
        <w:t>First-timers should arrive early to claim a good viewing spot and scout the stalls. Cash can be handy for smaller vendors, though many take cards. If you want quieter moments, step a block off South Main , you’ll find cafés and green spaces that let you recharge.</w:t>
      </w:r>
      <w:r/>
    </w:p>
    <w:p>
      <w:pPr>
        <w:pStyle w:val="Heading2"/>
      </w:pPr>
      <w:r>
        <w:t>Looking ahead: what Trinity Pride signals for local Pride culture</w:t>
      </w:r>
      <w:r/>
    </w:p>
    <w:p>
      <w:r/>
      <w:r>
        <w:t>Trinity Pride’s return to South Main underscores a growing appetite for community-rooted Pride events that blend celebration with resource access. Presented by a local health organisation, the festival quietly emphasises wellbeing alongside party vibes , a reminder that Pride can be joyful and service-oriented at once. Expect this model to keep growing, with more neighbourhood fests and satellite events complementing larger city-wide parades.</w:t>
      </w:r>
      <w:r/>
    </w:p>
    <w:p>
      <w:r/>
      <w:r>
        <w:t>If you go, bring curiosity and a friendly hello , the best festival memories start with small, human connections.</w:t>
      </w:r>
      <w:r/>
    </w:p>
    <w:p>
      <w:r/>
      <w:r>
        <w:t>It's a small celebration with a warm heart , show up, enjoy the night and see what local Pride has to offer.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https://meaws.com/news/best-bets-06-26-26/104334</w:t>
        </w:r>
      </w:hyperlink>
      <w:r>
        <w:t xml:space="preserve"> - Please view link - unable to able to access data</w:t>
      </w:r>
      <w:r/>
    </w:p>
    <w:p>
      <w:pPr>
        <w:pStyle w:val="ListNumber"/>
        <w:spacing w:line="240" w:lineRule="auto"/>
        <w:ind w:left="720"/>
      </w:pPr>
      <w:r/>
      <w:hyperlink r:id="rId10">
        <w:r>
          <w:rPr>
            <w:color w:val="0000EE"/>
            <w:u w:val="single"/>
          </w:rPr>
          <w:t>https://www.dfwi.org/do/trinity-pride-fest</w:t>
        </w:r>
      </w:hyperlink>
      <w:r>
        <w:t xml:space="preserve"> - Trinity Pride Fest 2026 is scheduled for Saturday, June 27, 2026, from 6:00 PM to 11:00 PM in Fort Worth's Near Southside area. The event will feature live performances, local vendors, food trucks, and family-friendly activities. Street closures will be in effect from 9:00 AM to 11:30 PM, with specific barricading along West Broadway Avenue and South Main Street. The festival aims to celebrate community, visibility, creativity, and Pride in the South Main Village.</w:t>
      </w:r>
      <w:r/>
    </w:p>
    <w:p>
      <w:pPr>
        <w:pStyle w:val="ListNumber"/>
        <w:spacing w:line="240" w:lineRule="auto"/>
        <w:ind w:left="720"/>
      </w:pPr>
      <w:r/>
      <w:hyperlink r:id="rId11">
        <w:r>
          <w:rPr>
            <w:color w:val="0000EE"/>
            <w:u w:val="single"/>
          </w:rPr>
          <w:t>https://whatsupfortworth.com/event/trinity-pride-fest-2/</w:t>
        </w:r>
      </w:hyperlink>
      <w:r>
        <w:t xml:space="preserve"> - Trinity Pride Fest returns to South Main Street in Fort Worth on Saturday, June 27, 2026, from 6:00 PM to 10:00 PM. The event will transform South Main Village into a vibrant celebration of community, visibility, creativity, and Pride. Attendees can expect live performances, packed patios, local restaurants, food trucks, creative vendors, and family-friendly spaces. The festival is presented by Trinity Pride FW and aims to create Fort Worth's most vibrant celebration of authenticity.</w:t>
      </w:r>
      <w:r/>
    </w:p>
    <w:p>
      <w:pPr>
        <w:pStyle w:val="ListNumber"/>
        <w:spacing w:line="240" w:lineRule="auto"/>
        <w:ind w:left="720"/>
      </w:pPr>
      <w:r/>
      <w:hyperlink r:id="rId15">
        <w:r>
          <w:rPr>
            <w:color w:val="0000EE"/>
            <w:u w:val="single"/>
          </w:rPr>
          <w:t>https://www.misterpicoso.com/events/trinity-pride-fest-slrcs</w:t>
        </w:r>
      </w:hyperlink>
      <w:r>
        <w:t xml:space="preserve"> - MISTER PICOSO, a local business, is participating in Trinity Pride Fest 2026 on Saturday, June 27, 2026, from 6:00 PM to 10:00 PM in Fort Worth, Texas. They will be serving chamoy candy, chamoy rim paste, chamoy pickle kits, chamoyadas, and paletas locas. The event aims to support local LGBTQ+ friendly businesses and celebrate Pride Month with the community.</w:t>
      </w:r>
      <w:r/>
    </w:p>
    <w:p>
      <w:pPr>
        <w:pStyle w:val="ListNumber"/>
        <w:spacing w:line="240" w:lineRule="auto"/>
        <w:ind w:left="720"/>
      </w:pPr>
      <w:r/>
      <w:hyperlink r:id="rId13">
        <w:r>
          <w:rPr>
            <w:color w:val="0000EE"/>
            <w:u w:val="single"/>
          </w:rPr>
          <w:t>https://www.eventeny.com/events/trinity-pride-2026-29512/</w:t>
        </w:r>
      </w:hyperlink>
      <w:r>
        <w:t xml:space="preserve"> - Trinity Pride Fest 2026 is scheduled for Saturday, June 27, 2026, from 6:00 PM to 10:00 PM in Fort Worth, Texas. Hosted by Wandering Roots Markets, the event will feature over 100 small business vendors located inside the South Main Micro Park and along Daggett Avenue. The festival aims to connect, empower, and bridge gaps within the Greater Fort Worth and LGBTQ+ communities by providing resources, education, and inclusive spaces that inspire authentic self-expression.</w:t>
      </w:r>
      <w:r/>
    </w:p>
    <w:p>
      <w:pPr>
        <w:pStyle w:val="ListNumber"/>
        <w:spacing w:line="240" w:lineRule="auto"/>
        <w:ind w:left="720"/>
      </w:pPr>
      <w:r/>
      <w:hyperlink r:id="rId12">
        <w:r>
          <w:rPr>
            <w:color w:val="0000EE"/>
            <w:u w:val="single"/>
          </w:rPr>
          <w:t>https://www.fwweekly.com/2026/06/03/alive-and-kicking/</w:t>
        </w:r>
      </w:hyperlink>
      <w:r>
        <w:t xml:space="preserve"> - Trinity Pride Fest 2026 is set to take place on Saturday, June 27, 2026, in Fort Worth's South Main Village. Despite concerns about potential disruptions due to the World Cup, organisers have coordinated with the Fort Worth Police Department and other city partners to ensure the event's safety. The festival aims to celebrate community, visibility, creativity, and Pride, with expectations of a large turnout similar to previous years.</w:t>
      </w:r>
      <w:r/>
    </w:p>
    <w:p>
      <w:pPr>
        <w:pStyle w:val="ListNumber"/>
        <w:spacing w:line="240" w:lineRule="auto"/>
        <w:ind w:left="720"/>
      </w:pPr>
      <w:r/>
      <w:hyperlink r:id="rId14">
        <w:r>
          <w:rPr>
            <w:color w:val="0000EE"/>
            <w:u w:val="single"/>
          </w:rPr>
          <w:t>https://www.cbsnews.com/texas/news/dallas-pride-cedar-springs-community-celebrates-despite-crosswalk-removal/</w:t>
        </w:r>
      </w:hyperlink>
      <w:r>
        <w:t xml:space="preserve"> - Despite the removal of rainbow crosswalks along Cedar Springs Road in Dallas, the local LGBTQ+ community continues to celebrate Pride Month. Businesses and residents are maintaining the spirit of Pride, demonstrating resilience and unity. The community remains committed to celebrating and supporting LGBTQ+ rights and visibility, even in the face of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best-bets-06-26-26/104334" TargetMode="External"/><Relationship Id="rId10" Type="http://schemas.openxmlformats.org/officeDocument/2006/relationships/hyperlink" Target="https://www.dfwi.org/do/trinity-pride-fest" TargetMode="External"/><Relationship Id="rId11" Type="http://schemas.openxmlformats.org/officeDocument/2006/relationships/hyperlink" Target="https://whatsupfortworth.com/event/trinity-pride-fest-2/" TargetMode="External"/><Relationship Id="rId12" Type="http://schemas.openxmlformats.org/officeDocument/2006/relationships/hyperlink" Target="https://www.fwweekly.com/2026/06/03/alive-and-kicking/" TargetMode="External"/><Relationship Id="rId13" Type="http://schemas.openxmlformats.org/officeDocument/2006/relationships/hyperlink" Target="https://www.eventeny.com/events/trinity-pride-2026-29512/" TargetMode="External"/><Relationship Id="rId14" Type="http://schemas.openxmlformats.org/officeDocument/2006/relationships/hyperlink" Target="https://www.cbsnews.com/texas/news/dallas-pride-cedar-springs-community-celebrates-despite-crosswalk-removal/" TargetMode="External"/><Relationship Id="rId15" Type="http://schemas.openxmlformats.org/officeDocument/2006/relationships/hyperlink" Target="https://www.misterpicoso.com/events/trinity-pride-fest-slr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