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Toronto Pride Guide This Weekend: Where to Go and What to Pack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Planning for Pride? Head to Church–Wellesley this weekend for three days of marches, music, vendors and community spaces , here’s the practical, people-first guide to navigate crowds, road closures and sunny weather so you can enjoy the festival safely and sustainably.</w:t>
      </w:r>
      <w:r/>
    </w:p>
    <w:p>
      <w:r/>
      <w:r>
        <w:t>Essential Takeaways</w:t>
      </w:r>
      <w:r/>
      <w:r/>
    </w:p>
    <w:p>
      <w:pPr>
        <w:pStyle w:val="ListBullet"/>
        <w:spacing w:line="240" w:lineRule="auto"/>
        <w:ind w:left="720"/>
      </w:pPr>
      <w:r/>
      <w:r>
        <w:rPr>
          <w:b/>
        </w:rPr>
        <w:t>When:</w:t>
      </w:r>
      <w:r>
        <w:t xml:space="preserve"> Main festival June 26–28 in Church–Wellesley with major events Friday–Sunday.</w:t>
      </w:r>
      <w:r/>
    </w:p>
    <w:p>
      <w:pPr>
        <w:pStyle w:val="ListBullet"/>
        <w:spacing w:line="240" w:lineRule="auto"/>
        <w:ind w:left="720"/>
      </w:pPr>
      <w:r/>
      <w:r>
        <w:rPr>
          <w:b/>
        </w:rPr>
        <w:t>Big three events:</w:t>
      </w:r>
      <w:r>
        <w:t xml:space="preserve"> Trans Rally, March &amp; Community Fair (Fri); Toronto Dyke March (Sat); Pride Parade (Sun).</w:t>
      </w:r>
      <w:r/>
    </w:p>
    <w:p>
      <w:pPr>
        <w:pStyle w:val="ListBullet"/>
        <w:spacing w:line="240" w:lineRule="auto"/>
        <w:ind w:left="720"/>
      </w:pPr>
      <w:r/>
      <w:r>
        <w:rPr>
          <w:b/>
        </w:rPr>
        <w:t>Hydration &amp; donations:</w:t>
      </w:r>
      <w:r>
        <w:t xml:space="preserve"> Free refill stations and $2 Tap to Donate points across the site; bring a reusable bottle.</w:t>
      </w:r>
      <w:r/>
    </w:p>
    <w:p>
      <w:pPr>
        <w:pStyle w:val="ListBullet"/>
        <w:spacing w:line="240" w:lineRule="auto"/>
        <w:ind w:left="720"/>
      </w:pPr>
      <w:r/>
      <w:r>
        <w:rPr>
          <w:b/>
        </w:rPr>
        <w:t>Practical prep:</w:t>
      </w:r>
      <w:r>
        <w:t xml:space="preserve"> Expect road closures, large crowds and warm sun , pack sunscreen, comfy shoes and a meeting spot.</w:t>
      </w:r>
      <w:r/>
    </w:p>
    <w:p>
      <w:pPr>
        <w:pStyle w:val="ListBullet"/>
        <w:spacing w:line="240" w:lineRule="auto"/>
        <w:ind w:left="720"/>
      </w:pPr>
      <w:r/>
      <w:r>
        <w:rPr>
          <w:b/>
        </w:rPr>
        <w:t>Food &amp; drink:</w:t>
      </w:r>
      <w:r>
        <w:t xml:space="preserve"> Not BYOB , drinks sold by vendors, which helps support community groups and local businesses.</w:t>
      </w:r>
      <w:r/>
      <w:r/>
    </w:p>
    <w:p>
      <w:pPr>
        <w:pStyle w:val="Heading2"/>
      </w:pPr>
      <w:r>
        <w:t>Where the action is and the schedule you’ll want to know</w:t>
      </w:r>
      <w:r/>
    </w:p>
    <w:p>
      <w:r/>
      <w:r>
        <w:t>The festival hub is the Church–Wellesley Village, with stages, vendor rows and themed activations dotted around Church Street. The weekend opens Friday with the Trans Rally, March and Community Fair, Saturday hosts the Dyke March and related celebrations, and Sunday brings the big Pride Parade from 2–6pm. It’s tight, vibrant and loud in the best way , ideal if you like people-watching and live sets.</w:t>
      </w:r>
      <w:r/>
    </w:p>
    <w:p>
      <w:r/>
      <w:r>
        <w:t>Organisers publish maps and daily schedules on Pride Toronto’s website and local outlets. Consult those before you leave so you don’t miss a favourite performer or a political moment. If you’re aiming for a quieter experience, arrive early or plan to visit the festival on weekday fringe events.</w:t>
      </w:r>
      <w:r/>
    </w:p>
    <w:p>
      <w:pPr>
        <w:pStyle w:val="Heading2"/>
      </w:pPr>
      <w:r>
        <w:t>The three marches: what they’re about and where they go</w:t>
      </w:r>
      <w:r/>
    </w:p>
    <w:p>
      <w:r/>
      <w:r>
        <w:t>Each march has its own tone. Friday’s Trans Rally and march centre visibility, rights and gender-affirming care; Saturday’s Dyke March blends grassroots protest with celebration under the festival’s “We Won’t Stop” theme; Sunday’s Pride Parade is the large, colourful procession that draws hundreds of thousands of spectators. Routes move through downtown , key junctions include Church, Hayden, Gould and Yonge , so streets will be busy.</w:t>
      </w:r>
      <w:r/>
    </w:p>
    <w:p>
      <w:r/>
      <w:r>
        <w:t>If you’re marching, bring signs, but check guidelines on permitted items. If you’re watching, pick a spot early and set a clear rendezvous point with friends , phone signals can slow during peak crowding.</w:t>
      </w:r>
      <w:r/>
    </w:p>
    <w:p>
      <w:pPr>
        <w:pStyle w:val="Heading2"/>
      </w:pPr>
      <w:r>
        <w:t>Getting there, road closures and transport tips</w:t>
      </w:r>
      <w:r/>
    </w:p>
    <w:p>
      <w:r/>
      <w:r>
        <w:t>Expect road closures around Church Street and the parade route all weekend. Local reporting and city traffic pages list the affected streets; transit detours are likely on route maps. Walking, cycling or using TTC surface routes that skirt the core are often the fastest options once roads are closed.</w:t>
      </w:r>
      <w:r/>
    </w:p>
    <w:p>
      <w:r/>
      <w:r>
        <w:t>Leave extra travel time, charge your phone and consider a lightweight lock if you cycle. If you drive, plan for limited parking and staged closures , drop-offs near the edges of the festival are usually easier than trying to park inside.</w:t>
      </w:r>
      <w:r/>
    </w:p>
    <w:p>
      <w:pPr>
        <w:pStyle w:val="Heading2"/>
      </w:pPr>
      <w:r>
        <w:t>Health, safety and festival comfort , the small things that matter</w:t>
      </w:r>
      <w:r/>
    </w:p>
    <w:p>
      <w:r/>
      <w:r>
        <w:t>Heat and crowds are the two things visitors mention most, so hydrate, reapply sunscreen and take shade breaks. There are free water bottle refill stations at key points like the TD Main Stage and Church/Isabella, and Tap to Donate kiosks let you add $2 to support the festival if you wish.</w:t>
      </w:r>
      <w:r/>
    </w:p>
    <w:p>
      <w:r/>
      <w:r>
        <w:t>Festival staff and volunteers are visible across the site; if you need medical or safety help, head to an information or security post. Pace yourself , it’s a marathon of celebration, not a sprint.</w:t>
      </w:r>
      <w:r/>
    </w:p>
    <w:p>
      <w:pPr>
        <w:pStyle w:val="Heading2"/>
      </w:pPr>
      <w:r>
        <w:t>Food, drink and supporting local vendors</w:t>
      </w:r>
      <w:r/>
    </w:p>
    <w:p>
      <w:r/>
      <w:r>
        <w:t>This isn’t a bring-your-own-beverage event , drinks and snacks are sold by on-site vendors, which keeps money flowing to local groups and helps Pride stay free. You’ll find a mix of queer-run stalls, food trucks and community tables; expect queues at peak times but also great variety.</w:t>
      </w:r>
      <w:r/>
    </w:p>
    <w:p>
      <w:r/>
      <w:r>
        <w:t>If you’re budgeting, bring cash as well as cards; many stalls accept tap payments but having small notes can speed things up. And if you love something, buy it , vendor purchases directly support performers and grassroots projects.</w:t>
      </w:r>
      <w:r/>
    </w:p>
    <w:p>
      <w:r/>
      <w:r>
        <w:t>It's a small change that can make every Pride moment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https://nowtoronto.com/culture/toronto-pride-what-you-need-to-know-before-you-go/</w:t>
        </w:r>
      </w:hyperlink>
      <w:r>
        <w:t xml:space="preserve"> - Please view link - unable to able to access data</w:t>
      </w:r>
      <w:r/>
    </w:p>
    <w:p>
      <w:pPr>
        <w:pStyle w:val="ListNumber"/>
        <w:spacing w:line="240" w:lineRule="auto"/>
        <w:ind w:left="720"/>
      </w:pPr>
      <w:r/>
      <w:hyperlink r:id="rId9">
        <w:r>
          <w:rPr>
            <w:color w:val="0000EE"/>
            <w:u w:val="single"/>
          </w:rPr>
          <w:t>https://nowtoronto.com/culture/toronto-pride-what-you-need-to-know-before-you-go/</w:t>
        </w:r>
      </w:hyperlink>
      <w:r>
        <w:t xml:space="preserve"> - The article provides comprehensive details about the Toronto Pride Festival, scheduled from June 26 to 28 in the Church-Wellesley Village. It outlines three major events: the Trans Rally, March &amp; Community Fair on Friday, the Toronto Dyke March on Saturday, and the Pride Parade on Sunday. Attendees are advised to stay hydrated, with free water refill stations available, and to support the event through $2 Tap to Donate stations. The article also highlights potential challenges such as large crowds, road closures, and warm weather, recommending visitors plan ahead, stay hydrated, and wear sunscreen.</w:t>
      </w:r>
      <w:r/>
    </w:p>
    <w:p>
      <w:pPr>
        <w:pStyle w:val="ListNumber"/>
        <w:spacing w:line="240" w:lineRule="auto"/>
        <w:ind w:left="720"/>
      </w:pPr>
      <w:r/>
      <w:hyperlink r:id="rId11">
        <w:r>
          <w:rPr>
            <w:color w:val="0000EE"/>
            <w:u w:val="single"/>
          </w:rPr>
          <w:t>https://toronto.citynews.ca/2023/06/24/pride-weekend-dyke-march/</w:t>
        </w:r>
      </w:hyperlink>
      <w:r>
        <w:t xml:space="preserve"> - This article reports on the annual Dyke March held in downtown Toronto on June 24, 2023, as part of Pride festivities. Thousands gathered at the intersection of Hayden and Church streets to participate in the march, which focuses on inclusion and visibility for dykes and lesbians. Attendees emphasized the importance of creating spaces for dykes and lesbians in Toronto and worldwide. The event also featured a Drag Ball at Nathan Phillips Square, organized to support the 2SLGBTQIA+ community amid global challenges such as drag bans and anti-trans laws.</w:t>
      </w:r>
      <w:r/>
    </w:p>
    <w:p>
      <w:pPr>
        <w:pStyle w:val="ListNumber"/>
        <w:spacing w:line="240" w:lineRule="auto"/>
        <w:ind w:left="720"/>
      </w:pPr>
      <w:r/>
      <w:hyperlink r:id="rId12">
        <w:r>
          <w:rPr>
            <w:color w:val="0000EE"/>
            <w:u w:val="single"/>
          </w:rPr>
          <w:t>https://www.torontotoday.ca/local/transportation-infrastructure/pride-toronto-parade-rally-march-road-closures-weekend-12471236</w:t>
        </w:r>
      </w:hyperlink>
      <w:r>
        <w:t xml:space="preserve"> - This article discusses the road closures in downtown Toronto during Pride weekend, including the street fair, Trans March, Dyke March, and Pride Parade. It provides details on the specific streets affected and the times of closure, advising residents and visitors to plan their routes accordingly. The article also mentions the Pride Street Fair taking place in the Church-Wellesley Village from Friday to Sunday, with Church Street closed from the north side of Wellesley Street to the north side of Alexander Street.</w:t>
      </w:r>
      <w:r/>
    </w:p>
    <w:p>
      <w:pPr>
        <w:pStyle w:val="ListNumber"/>
        <w:spacing w:line="240" w:lineRule="auto"/>
        <w:ind w:left="720"/>
      </w:pPr>
      <w:r/>
      <w:hyperlink r:id="rId13">
        <w:r>
          <w:rPr>
            <w:color w:val="0000EE"/>
            <w:u w:val="single"/>
          </w:rPr>
          <w:t>https://dailyhive.com/toronto/toronto-pride-parade-route-map-road-closures</w:t>
        </w:r>
      </w:hyperlink>
      <w:r>
        <w:t xml:space="preserve"> - This article provides information about the Toronto Pride Parade route and associated road closures for 2023. The parade, scheduled for Sunday, June 25, 2023, begins at 2 pm at Bloor and Church Streets, proceeds down Yonge Street, and turns right on Dundas Street West. The article includes a route map and details about accessible viewing areas along the parade route. It also mentions the main stage and beer garden at Nathan Phillips Square, where festivities continue after the parade.</w:t>
      </w:r>
      <w:r/>
    </w:p>
    <w:p>
      <w:pPr>
        <w:pStyle w:val="ListNumber"/>
        <w:spacing w:line="240" w:lineRule="auto"/>
        <w:ind w:left="720"/>
      </w:pPr>
      <w:r/>
      <w:hyperlink r:id="rId14">
        <w:r>
          <w:rPr>
            <w:color w:val="0000EE"/>
            <w:u w:val="single"/>
          </w:rPr>
          <w:t>https://www.torontotoday.ca/local/traffic-updates/pride-toronto-parade-rally-march-road-closures-weekend-10867898</w:t>
        </w:r>
      </w:hyperlink>
      <w:r>
        <w:t xml:space="preserve"> - This article highlights the Pride celebrations in downtown Toronto, including parades, marches, and road closures during the weekend. It emphasizes the impact of these events on the downtown core, with streets being shut down for various activities. The article underscores the significance of Pride Toronto in creating and supporting events that celebrate the 2SLGBTQI+ community and advocates for their human rights.</w:t>
      </w:r>
      <w:r/>
    </w:p>
    <w:p>
      <w:pPr>
        <w:pStyle w:val="ListNumber"/>
        <w:spacing w:line="240" w:lineRule="auto"/>
        <w:ind w:left="720"/>
      </w:pPr>
      <w:r/>
      <w:hyperlink r:id="rId10">
        <w:r>
          <w:rPr>
            <w:color w:val="0000EE"/>
            <w:u w:val="single"/>
          </w:rPr>
          <w:t>https://www.pridetoronto.com/</w:t>
        </w:r>
      </w:hyperlink>
      <w:r>
        <w:t xml:space="preserve"> - The official website of Pride Toronto provides information about the organization's mission, vision, and values. It details the events and programming that celebrate the diverse talents, stories, and achievements of all 2SLGBTQI+ communities. The website also offers statistics about the festival, including the number of visitors, acts, performers, parade contingents, and street fair vendors. It encourages support and participation in Pride 2026 and provides contact information for those interested in partnering with the organization.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toronto-pride-what-you-need-to-know-before-you-go/" TargetMode="External"/><Relationship Id="rId10" Type="http://schemas.openxmlformats.org/officeDocument/2006/relationships/hyperlink" Target="https://www.pridetoronto.com/" TargetMode="External"/><Relationship Id="rId11" Type="http://schemas.openxmlformats.org/officeDocument/2006/relationships/hyperlink" Target="https://toronto.citynews.ca/2023/06/24/pride-weekend-dyke-march/" TargetMode="External"/><Relationship Id="rId12" Type="http://schemas.openxmlformats.org/officeDocument/2006/relationships/hyperlink" Target="https://www.torontotoday.ca/local/transportation-infrastructure/pride-toronto-parade-rally-march-road-closures-weekend-12471236" TargetMode="External"/><Relationship Id="rId13" Type="http://schemas.openxmlformats.org/officeDocument/2006/relationships/hyperlink" Target="https://dailyhive.com/toronto/toronto-pride-parade-route-map-road-closures" TargetMode="External"/><Relationship Id="rId14" Type="http://schemas.openxmlformats.org/officeDocument/2006/relationships/hyperlink" Target="https://www.torontotoday.ca/local/traffic-updates/pride-toronto-parade-rally-march-road-closures-weekend-108678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