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Toluca Lake Pride Fest: Neighbourhood’s First LGBTQ+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community spirit this Sunday , Toluca Lake’s first-ever Pride Fest, organised by two local gym owners, brings drag bingo, DJs, family activities and a petting zoo to Mariota Avenue, offering a bright, neighbourly alternative to larger Pride parades and a real sense of local inclusion.</w:t>
      </w:r>
      <w:r/>
    </w:p>
    <w:p>
      <w:r/>
      <w:r>
        <w:t>Essential Takeaways</w:t>
      </w:r>
      <w:r/>
      <w:r/>
    </w:p>
    <w:p>
      <w:pPr>
        <w:pStyle w:val="ListBullet"/>
        <w:spacing w:line="240" w:lineRule="auto"/>
        <w:ind w:left="720"/>
      </w:pPr>
      <w:r/>
      <w:r>
        <w:rPr>
          <w:b/>
        </w:rPr>
        <w:t>When and where:</w:t>
      </w:r>
      <w:r>
        <w:t xml:space="preserve"> Toluca Lake Pride Fest runs Sunday, 9am–3pm, at Mariota Avenue and Riverside Drive, in the Gelson’s parking lot. </w:t>
      </w:r>
      <w:r/>
    </w:p>
    <w:p>
      <w:pPr>
        <w:pStyle w:val="ListBullet"/>
        <w:spacing w:line="240" w:lineRule="auto"/>
        <w:ind w:left="720"/>
      </w:pPr>
      <w:r/>
      <w:r>
        <w:rPr>
          <w:b/>
        </w:rPr>
        <w:t>Who organised it:</w:t>
      </w:r>
      <w:r>
        <w:t xml:space="preserve"> John Paul Batista and Leonardo Foti of NoHo Gym rallied neighbours to create the event after attending Dodgers’ Pride Night. </w:t>
      </w:r>
      <w:r/>
    </w:p>
    <w:p>
      <w:pPr>
        <w:pStyle w:val="ListBullet"/>
        <w:spacing w:line="240" w:lineRule="auto"/>
        <w:ind w:left="720"/>
      </w:pPr>
      <w:r/>
      <w:r>
        <w:rPr>
          <w:b/>
        </w:rPr>
        <w:t>What to expect:</w:t>
      </w:r>
      <w:r>
        <w:t xml:space="preserve"> Drag bingo, live DJs and performances, kids’ activities including a petting zoo, and a welcoming, family-friendly vibe. </w:t>
      </w:r>
      <w:r/>
    </w:p>
    <w:p>
      <w:pPr>
        <w:pStyle w:val="ListBullet"/>
        <w:spacing w:line="240" w:lineRule="auto"/>
        <w:ind w:left="720"/>
      </w:pPr>
      <w:r/>
      <w:r>
        <w:rPr>
          <w:b/>
        </w:rPr>
        <w:t>Community feel:</w:t>
      </w:r>
      <w:r>
        <w:t xml:space="preserve"> The festival aims to include LGBTQ+ families, allies and local businesses , it’s intimate, walkable and easy to join. </w:t>
      </w:r>
      <w:r/>
    </w:p>
    <w:p>
      <w:pPr>
        <w:pStyle w:val="ListBullet"/>
        <w:spacing w:line="240" w:lineRule="auto"/>
        <w:ind w:left="720"/>
      </w:pPr>
      <w:r/>
      <w:r>
        <w:rPr>
          <w:b/>
        </w:rPr>
        <w:t>Accessibility:</w:t>
      </w:r>
      <w:r>
        <w:t xml:space="preserve"> Blocked-off street and outdoor setup make it stroller- and pet-friendly; arrive early for parking and best spots.</w:t>
      </w:r>
      <w:r/>
      <w:r/>
    </w:p>
    <w:p>
      <w:pPr>
        <w:pStyle w:val="Heading2"/>
      </w:pPr>
      <w:r>
        <w:t>A last-minute idea that feels like it was always meant to happen</w:t>
      </w:r>
      <w:r/>
    </w:p>
    <w:p>
      <w:r/>
      <w:r>
        <w:t>The story began with a handful of friends and a Dodgers’ Pride Night, but it quickly ballooned into something bigger. According to reporting, gym owners John Paul Batista and Leonardo Foti found themselves wondering why Toluca Lake didn’t have its own Pride event, and with a few dozen enthusiastic neighbours , and a party bus that proved the demand , they set things in motion. Expect a festive, slightly improvised energy that’s part grassroots charm, part neighbourhood block party, and entirely celebratory.</w:t>
      </w:r>
      <w:r/>
    </w:p>
    <w:p>
      <w:pPr>
        <w:pStyle w:val="Heading2"/>
      </w:pPr>
      <w:r>
        <w:t>What’s on the roster , something for every age</w:t>
      </w:r>
      <w:r/>
    </w:p>
    <w:p>
      <w:r/>
      <w:r>
        <w:t>Organisers lined up a packed but friendly programme: drag bingo for laughs, DJs keeping the mood upbeat, live entertainment and kid-focused attractions like a petting zoo. It’s intentionally family-friendly, with lots of activities designed to draw local parents and children alongside LGBTQ+ residents and allies. If you’re picturing an oversized carnival, don’t , the festival is compact and community-oriented, so it’s easy to move between stages and stalls.</w:t>
      </w:r>
      <w:r/>
    </w:p>
    <w:p>
      <w:pPr>
        <w:pStyle w:val="Heading2"/>
      </w:pPr>
      <w:r>
        <w:t>Why a Toluca Lake Pride matters</w:t>
      </w:r>
      <w:r/>
    </w:p>
    <w:p>
      <w:r/>
      <w:r>
        <w:t>Toluca Lake isn’t far from the big-city parades on Hollywood Boulevard or Long Beach, but local residents wanted something closer to home , a place where gym members, small-business owners and families could gather without a long commute. The festival taps into a wider trend of neighbourhood-level Pride events that offer accessibility and intimacy, while still standing in solidarity with larger celebrations across Los Angeles County. For many attendees, it’s about visibility where they live, day-to-day.</w:t>
      </w:r>
      <w:r/>
    </w:p>
    <w:p>
      <w:pPr>
        <w:pStyle w:val="Heading2"/>
      </w:pPr>
      <w:r>
        <w:t>Practical tips for attending</w:t>
      </w:r>
      <w:r/>
    </w:p>
    <w:p>
      <w:r/>
      <w:r>
        <w:t>If you’re planning to go, aim to arrive early: the event runs 9am–3pm and the space is compact, so parking can fill up. Bring sunscreen and a hat for shade, and expect a walkable layout in the Gelson’s parking area on Mariota Avenue. Families will appreciate stroller access and kid-friendly programming, and pets are welcome in many outdoor festival areas , always check on-leash rules at the gate. Cash and digital payment options vary by stall, so have both handy.</w:t>
      </w:r>
      <w:r/>
    </w:p>
    <w:p>
      <w:pPr>
        <w:pStyle w:val="Heading2"/>
      </w:pPr>
      <w:r>
        <w:t>The local ripple effect , businesses and bonds</w:t>
      </w:r>
      <w:r/>
    </w:p>
    <w:p>
      <w:r/>
      <w:r>
        <w:t>The festival wasn’t a solo project: nearby businesses pitched in, and a block closure was secured to make the day feel celebratory and safe. That kind of community collaboration matters long after the music stops; it can lead to ongoing events, stronger neighbour ties, and more visible support for LGBTQ+ families in everyday places. Expect organisers to watch turnout closely , a successful debut could mean Toluca Lake Pride becomes an annual highlight.</w:t>
      </w:r>
      <w:r/>
    </w:p>
    <w:p>
      <w:r/>
      <w:r>
        <w:t>It's a small, joyful step that brings Pride right into the heart of a neighbourhood.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https://abc7.com/story/2026-toluca-lake-pride-fest-noho-gym-owners-launch-neighborhoods-first-lgbtq-celebration/19382945/</w:t>
        </w:r>
      </w:hyperlink>
      <w:r>
        <w:t xml:space="preserve"> - Please view link - unable to able to access data</w:t>
      </w:r>
      <w:r/>
    </w:p>
    <w:p>
      <w:pPr>
        <w:pStyle w:val="ListNumber"/>
        <w:spacing w:line="240" w:lineRule="auto"/>
        <w:ind w:left="720"/>
      </w:pPr>
      <w:r/>
      <w:hyperlink r:id="rId9">
        <w:r>
          <w:rPr>
            <w:color w:val="0000EE"/>
            <w:u w:val="single"/>
          </w:rPr>
          <w:t>https://abc7.com/story/2026-toluca-lake-pride-fest-noho-gym-owners-launch-neighborhoods-first-lgbtq-celebration/19382945/</w:t>
        </w:r>
      </w:hyperlink>
      <w:r>
        <w:t xml:space="preserve"> - This article reports on the inaugural Toluca Lake Pride Fest, organised by NoHo Gym owners John Paul Batista and Leonardo Foti. The event, scheduled for Sunday from 9 a.m. to 3 p.m., aims to foster inclusivity in the San Fernando Valley. Activities include drag bingo, DJs, live entertainment, and a petting zoo for children. The festival will take place at Mariota Avenue and Riverside Drive in Toluca Lake. (</w:t>
      </w:r>
      <w:hyperlink r:id="rId14">
        <w:r>
          <w:rPr>
            <w:color w:val="0000EE"/>
            <w:u w:val="single"/>
          </w:rPr>
          <w:t>abc7.com</w:t>
        </w:r>
      </w:hyperlink>
      <w:r>
        <w:t>)</w:t>
      </w:r>
      <w:r/>
    </w:p>
    <w:p>
      <w:pPr>
        <w:pStyle w:val="ListNumber"/>
        <w:spacing w:line="240" w:lineRule="auto"/>
        <w:ind w:left="720"/>
      </w:pPr>
      <w:r/>
      <w:hyperlink r:id="rId10">
        <w:r>
          <w:rPr>
            <w:color w:val="0000EE"/>
            <w:u w:val="single"/>
          </w:rPr>
          <w:t>https://www.atly.com/location/NOHOGYM</w:t>
        </w:r>
      </w:hyperlink>
      <w:r>
        <w:t xml:space="preserve"> - NoHo Gym is a spacious fitness centre located in Toluca Lake, Los Angeles. It offers a clean, bright environment with fully equipped facilities. The gym is known for its supportive and inclusive atmosphere, welcoming individuals of all fitness levels and identities. It hosts various community events, contributing to a motivating and fun environment. (</w:t>
      </w:r>
      <w:hyperlink r:id="rId15">
        <w:r>
          <w:rPr>
            <w:color w:val="0000EE"/>
            <w:u w:val="single"/>
          </w:rPr>
          <w:t>atly.com</w:t>
        </w:r>
      </w:hyperlink>
      <w:r>
        <w:t>)</w:t>
      </w:r>
      <w:r/>
    </w:p>
    <w:p>
      <w:pPr>
        <w:pStyle w:val="ListNumber"/>
        <w:spacing w:line="240" w:lineRule="auto"/>
        <w:ind w:left="720"/>
      </w:pPr>
      <w:r/>
      <w:hyperlink r:id="rId11">
        <w:r>
          <w:rPr>
            <w:color w:val="0000EE"/>
            <w:u w:val="single"/>
          </w:rPr>
          <w:t>https://www.instagram.com/p/DY43RoXstdh</w:t>
        </w:r>
      </w:hyperlink>
      <w:r>
        <w:t xml:space="preserve"> - This Instagram post provides details about the Toluca Lake Pride Block Party, a family-friendly celebration of the LGBTQ+ community. The event features live performances, comedy, bingo, and children's entertainment. Local vendors and inclusive activities create a vibrant atmosphere for neighbours and friends. The block party is scheduled for Sunday, June 28, from 9:00 AM to 2:00 PM at Gelson's Toluca Lake, located at 10067 Riverside Dr, Toluca Lake, CA 91602. (</w:t>
      </w:r>
      <w:hyperlink r:id="rId16">
        <w:r>
          <w:rPr>
            <w:color w:val="0000EE"/>
            <w:u w:val="single"/>
          </w:rPr>
          <w:t>sfvlocal.com</w:t>
        </w:r>
      </w:hyperlink>
      <w:r>
        <w:t>)</w:t>
      </w:r>
      <w:r/>
    </w:p>
    <w:p>
      <w:pPr>
        <w:pStyle w:val="ListNumber"/>
        <w:spacing w:line="240" w:lineRule="auto"/>
        <w:ind w:left="720"/>
      </w:pPr>
      <w:r/>
      <w:hyperlink r:id="rId13">
        <w:r>
          <w:rPr>
            <w:color w:val="0000EE"/>
            <w:u w:val="single"/>
          </w:rPr>
          <w:t>https://www.pbssocal.org/event/56th-annual-la-pride-parade-on-hollywood-blvd</w:t>
        </w:r>
      </w:hyperlink>
      <w:r>
        <w:t xml:space="preserve"> - This event page provides information about the 56th Annual LA Pride Parade, scheduled for Sunday, June 14, 2026, from 11:00 AM to 3:00 PM on Hollywood Boulevard. The parade features over 140 colourful contingents, including bands, dancers, specialty vehicles, floats, and celebrities. The LA Pride Parade is renowned for its vibrant celebration of the LGBTQ+ community. (</w:t>
      </w:r>
      <w:hyperlink r:id="rId17">
        <w:r>
          <w:rPr>
            <w:color w:val="0000EE"/>
            <w:u w:val="single"/>
          </w:rPr>
          <w:t>pbssocal.org</w:t>
        </w:r>
      </w:hyperlink>
      <w:r>
        <w:t>)</w:t>
      </w:r>
      <w:r/>
    </w:p>
    <w:p>
      <w:pPr>
        <w:pStyle w:val="ListNumber"/>
        <w:spacing w:line="240" w:lineRule="auto"/>
        <w:ind w:left="720"/>
      </w:pPr>
      <w:r/>
      <w:hyperlink r:id="rId12">
        <w:r>
          <w:rPr>
            <w:color w:val="0000EE"/>
            <w:u w:val="single"/>
          </w:rPr>
          <w:t>https://lapride.org/event/la-pride-parade-2026/</w:t>
        </w:r>
      </w:hyperlink>
      <w:r>
        <w:t xml:space="preserve"> - This official page details the 56th Annual LA Pride Parade, taking place on Sunday, June 14, 2026, starting at 11:00 AM from Sunset Blvd and Highland Ave. The parade is free to attend and is the oldest and most iconic Pride parade in Southern California. The event will feature over 140 contingents, including bands, dancers, and floats, celebrating the LGBTQ+ community. (</w:t>
      </w:r>
      <w:hyperlink r:id="rId18">
        <w:r>
          <w:rPr>
            <w:color w:val="0000EE"/>
            <w:u w:val="single"/>
          </w:rPr>
          <w:t>lapride.org</w:t>
        </w:r>
      </w:hyperlink>
      <w:r>
        <w:t>)</w:t>
      </w:r>
      <w:r/>
    </w:p>
    <w:p>
      <w:pPr>
        <w:pStyle w:val="ListNumber"/>
        <w:spacing w:line="240" w:lineRule="auto"/>
        <w:ind w:left="720"/>
      </w:pPr>
      <w:r/>
      <w:hyperlink r:id="rId19">
        <w:r>
          <w:rPr>
            <w:color w:val="0000EE"/>
            <w:u w:val="single"/>
          </w:rPr>
          <w:t>https://www.longbeach.gov/pages/city-news/pride-parade/</w:t>
        </w:r>
      </w:hyperlink>
      <w:r>
        <w:t xml:space="preserve"> - This page provides information about the 2026 Long Beach Pride Parade, scheduled for Sunday, May 17, 2026, at 10 a.m. The parade is in its 43rd year and will feature more than 100 participating organizations, businesses, and stakeholder groups showcasing vibrant floats and displays. The parade will commence at Ocean Boulevard and Lindero Avenue, travelling along Ocean Boulevard and Alamitos Avenue in Downtown Long Beach. (</w:t>
      </w:r>
      <w:hyperlink r:id="rId20">
        <w:r>
          <w:rPr>
            <w:color w:val="0000EE"/>
            <w:u w:val="single"/>
          </w:rPr>
          <w:t>longbeach.gov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om/story/2026-toluca-lake-pride-fest-noho-gym-owners-launch-neighborhoods-first-lgbtq-celebration/19382945/" TargetMode="External"/><Relationship Id="rId10" Type="http://schemas.openxmlformats.org/officeDocument/2006/relationships/hyperlink" Target="https://www.atly.com/location/NOHOGYM" TargetMode="External"/><Relationship Id="rId11" Type="http://schemas.openxmlformats.org/officeDocument/2006/relationships/hyperlink" Target="https://www.instagram.com/p/DY43RoXstdh" TargetMode="External"/><Relationship Id="rId12" Type="http://schemas.openxmlformats.org/officeDocument/2006/relationships/hyperlink" Target="https://lapride.org/event/la-pride-parade-2026/" TargetMode="External"/><Relationship Id="rId13" Type="http://schemas.openxmlformats.org/officeDocument/2006/relationships/hyperlink" Target="https://www.pbssocal.org/event/56th-annual-la-pride-parade-on-hollywood-blvd" TargetMode="External"/><Relationship Id="rId14" Type="http://schemas.openxmlformats.org/officeDocument/2006/relationships/hyperlink" Target="https://abc7.com/story/2026-toluca-lake-pride-fest-noho-gym-owners-launch-neighborhoods-first-lgbtq-celebration/19382945/?userab=kabc_content_recs-577%2Avariant_a_control-2480%2Cwls_content_recs-584%2Avariant_a_control_wls-2516%2Cwtvd_content_recs-585%2Avariant_b_trending_wtvd-2519%2Cktrk_content_recs-587%2Avariant_b_trending_ktrk-2523%2Cwpvi_content_recs-586%2Avariant_a_control_wpvi-2520%2Cotv_web_content_rec-539%2Avariant_c_trending-2268%2Cotv_web_topic-580%2Avariant_a_topic-2508%2Cotv_search_page_design_unification-546%2Avariant_b_search_redesign-2300%2Ckgo_content_recs-583%2Avariant_a_control_kgo-2514%2Cabcn_popular_reads_exp-542%2Avariant_b_7days_filter-2288&amp;utm_source=openai" TargetMode="External"/><Relationship Id="rId15" Type="http://schemas.openxmlformats.org/officeDocument/2006/relationships/hyperlink" Target="https://www.atly.com/location/NOHOGYM?utm_source=openai" TargetMode="External"/><Relationship Id="rId16" Type="http://schemas.openxmlformats.org/officeDocument/2006/relationships/hyperlink" Target="https://sfvlocal.com/event/toluca-lake-pride-block-party-3736d18a2a9e810da8b1f4efb2b53e51?utm_source=openai" TargetMode="External"/><Relationship Id="rId17" Type="http://schemas.openxmlformats.org/officeDocument/2006/relationships/hyperlink" Target="https://www.pbssocal.org/event/56th-annual-la-pride-parade-on-hollywood-blvd?utm_source=openai" TargetMode="External"/><Relationship Id="rId18" Type="http://schemas.openxmlformats.org/officeDocument/2006/relationships/hyperlink" Target="https://lapride.org/event/la-pride-parade-2026/?utm_source=openai" TargetMode="External"/><Relationship Id="rId19" Type="http://schemas.openxmlformats.org/officeDocument/2006/relationships/hyperlink" Target="https://www.longbeach.gov/pages/city-news/pride-parade/" TargetMode="External"/><Relationship Id="rId20" Type="http://schemas.openxmlformats.org/officeDocument/2006/relationships/hyperlink" Target="https://www.longbeach.gov/pages/city-news/pride-pa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