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Times Square Moments: House of Xtravaganza’s Love Is Imagination Mini Ball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Pride-goers flocked to Times Square as the House of Xtravaganza staged the Love Is Imagination Pride Mini Ball, a colourful, music-forward preview of XTRAVAGANZA , a new original musical debuting in Baltimore in May 2027; it mattered because Ballroom culture took centre stage in the world’s crossroads.</w:t>
      </w:r>
      <w:r/>
    </w:p>
    <w:p>
      <w:r/>
      <w:r>
        <w:t>Essential Takeaways</w:t>
      </w:r>
      <w:r/>
      <w:r/>
    </w:p>
    <w:p>
      <w:pPr>
        <w:pStyle w:val="ListBullet"/>
        <w:spacing w:line="240" w:lineRule="auto"/>
        <w:ind w:left="720"/>
      </w:pPr>
      <w:r/>
      <w:r>
        <w:rPr>
          <w:b/>
        </w:rPr>
        <w:t>Public spectacle:</w:t>
      </w:r>
      <w:r>
        <w:t xml:space="preserve"> The Love Is Imagination Mini Ball brought Ballroom voguing, music and couture to 46th Street and Broadway, drawing crowds and cameras.</w:t>
      </w:r>
      <w:r/>
    </w:p>
    <w:p>
      <w:pPr>
        <w:pStyle w:val="ListBullet"/>
        <w:spacing w:line="240" w:lineRule="auto"/>
        <w:ind w:left="720"/>
      </w:pPr>
      <w:r/>
      <w:r>
        <w:rPr>
          <w:b/>
        </w:rPr>
        <w:t>Musical milestone:</w:t>
      </w:r>
      <w:r>
        <w:t xml:space="preserve"> Tickets for XTRAVAGANZA went on sale the same day, with a world premiere set at Baltimore Center Stage in May 2027.</w:t>
      </w:r>
      <w:r/>
    </w:p>
    <w:p>
      <w:pPr>
        <w:pStyle w:val="ListBullet"/>
        <w:spacing w:line="240" w:lineRule="auto"/>
        <w:ind w:left="720"/>
      </w:pPr>
      <w:r/>
      <w:r>
        <w:rPr>
          <w:b/>
        </w:rPr>
        <w:t>New music out now:</w:t>
      </w:r>
      <w:r>
        <w:t xml:space="preserve"> The event showcased the single “Love Is Imagination,” featuring Kevin Jz Prodigy and available on streaming platforms.</w:t>
      </w:r>
      <w:r/>
    </w:p>
    <w:p>
      <w:pPr>
        <w:pStyle w:val="ListBullet"/>
        <w:spacing w:line="240" w:lineRule="auto"/>
        <w:ind w:left="720"/>
      </w:pPr>
      <w:r/>
      <w:r>
        <w:rPr>
          <w:b/>
        </w:rPr>
        <w:t>Cultural continuity:</w:t>
      </w:r>
      <w:r>
        <w:t xml:space="preserve"> The House of Xtravaganza, founded in 1982, continues to expand Ballroom’s reach with modern partners and media.</w:t>
      </w:r>
      <w:r/>
    </w:p>
    <w:p>
      <w:pPr>
        <w:pStyle w:val="ListBullet"/>
        <w:spacing w:line="240" w:lineRule="auto"/>
        <w:ind w:left="720"/>
      </w:pPr>
      <w:r/>
      <w:r>
        <w:rPr>
          <w:b/>
        </w:rPr>
        <w:t>Authentic production:</w:t>
      </w:r>
      <w:r>
        <w:t xml:space="preserve"> Collaborations with archivist Sailey Williams and TENz bring rooted Ballroom storytelling and digital savvy to the project.</w:t>
      </w:r>
      <w:r/>
      <w:r/>
    </w:p>
    <w:p>
      <w:pPr>
        <w:pStyle w:val="Heading2"/>
      </w:pPr>
      <w:r>
        <w:t>A flash of couture and choreography in the middle of Times Square</w:t>
      </w:r>
      <w:r/>
    </w:p>
    <w:p>
      <w:r/>
      <w:r>
        <w:t>Times Square is usually all neon and tourists, but on the evening of 24 June it became a runway and performance space, alive with sequins and snap decisions. According to press coverage, the Love Is Imagination Mini Ball staged by the House of Xtravaganza offered a visually electric moment , think crisp poses, dramatic lines and the unmistakable rhythm of Ballroom music. For passers-by it was immediate and immersive; for Ballroom lovers it was a public celebration of a scene that’s often underground.</w:t>
      </w:r>
      <w:r/>
    </w:p>
    <w:p>
      <w:r/>
      <w:r>
        <w:t>The House of Xtravaganza has a long memory and a lively present. Founded in 1982 as the first Latinx Ballroom House, it helped shift the scene downtown in the 1980s, and tonight’s mini ball felt like both tribute and forward motion. If you weren’t familiar with Ballroom, you left with an earworm and a new respect for the community’s craftsmanship.</w:t>
      </w:r>
      <w:r/>
    </w:p>
    <w:p>
      <w:pPr>
        <w:pStyle w:val="Heading2"/>
      </w:pPr>
      <w:r>
        <w:t>Why the mini ball matters for the new musical XTRAVAGANZA</w:t>
      </w:r>
      <w:r/>
    </w:p>
    <w:p>
      <w:r/>
      <w:r>
        <w:t>The event wasn’t just a celebration , it was a marketing moment for XTRAVAGANZA, the original musical inspired by House and Ballroom pioneers. Tickets officially went on sale that night for the show’s world premiere at Baltimore Center Stage in May 2027, a planned engagement that positions the musical within a respected regional theatre incubator. Theatre season announcements from Baltimore Center Stage underline the company’s role in nurturing new works, so this is a sensible launchpad for a production steeped in specific culture and history.</w:t>
      </w:r>
      <w:r/>
    </w:p>
    <w:p>
      <w:r/>
      <w:r>
        <w:t>For audiences, the mini ball acts like a trailer in real life: you get choreography, costume hints and music samples that set expectations. If you’re curious about a theatrical adaptation of Ballroom, this felt like the most joyful, brashly public way to find out what the musical might offer.</w:t>
      </w:r>
      <w:r/>
    </w:p>
    <w:p>
      <w:pPr>
        <w:pStyle w:val="Heading2"/>
      </w:pPr>
      <w:r>
        <w:t>The music: “Love Is Imagination” and Ballroom’s sonic push</w:t>
      </w:r>
      <w:r/>
    </w:p>
    <w:p>
      <w:r/>
      <w:r>
        <w:t>Sound matters in Ballroom almost as much as stance. The ball introduced “Love Is Imagination,” the lead release from a forthcoming XTRAVAGANZA mixtape, and it features Kevin Jz Prodigy, a recognised commentator within the scene. The track is already on SoundCloud and social platforms, serving as both a teaser and a bridge between live performance and streaming audiences.</w:t>
      </w:r>
      <w:r/>
    </w:p>
    <w:p>
      <w:r/>
      <w:r>
        <w:t>Putting original music out ahead of a stage premiere is smart: it plants the show in playlists and conversations, and it gives potential ticket-buyers a hook. Expect the mixtape strategy to build momentum, especially among younger listeners who discover theatre through social feeds as much as through reviews.</w:t>
      </w:r>
      <w:r/>
    </w:p>
    <w:p>
      <w:pPr>
        <w:pStyle w:val="Heading2"/>
      </w:pPr>
      <w:r>
        <w:t>Partnerships that keep Ballroom rooted and visible</w:t>
      </w:r>
      <w:r/>
    </w:p>
    <w:p>
      <w:r/>
      <w:r>
        <w:t>The House isn’t going it alone. Organisers expanded creative partnerships with Sailey Williams and his TENz platform, known for contemporary Ballroom archiving and the signature Some Nice Things events. That combination brings archival knowledge, digital storytelling and authentic community connections to the production and promotion.</w:t>
      </w:r>
      <w:r/>
    </w:p>
    <w:p>
      <w:r/>
      <w:r>
        <w:t>This kind of collaboration matters because it resists the flattening effect of mainstream appropriation. According to event coverage, these partners help ensure the presentation reflects lived experience and cultural context, not just surface aesthetics. For producers, that’s also good practice: audiences notice when a story has depth and lineage.</w:t>
      </w:r>
      <w:r/>
    </w:p>
    <w:p>
      <w:pPr>
        <w:pStyle w:val="Heading2"/>
      </w:pPr>
      <w:r>
        <w:t>What to expect if you plan to go see XTRAVAGANZA in Baltimore</w:t>
      </w:r>
      <w:r/>
    </w:p>
    <w:p>
      <w:r/>
      <w:r>
        <w:t>If you want to catch the world premiere next May, expect a production informed by real Ballroom technique, original music and theatrical storytelling. Baltimore Center Stage’s season announcements show the company programming world premieres and ambitious new work, so audiences can likely anticipate professional staging, creative development and room for growth before any transfer.</w:t>
      </w:r>
      <w:r/>
    </w:p>
    <w:p>
      <w:r/>
      <w:r>
        <w:t>Practical tip: buy early if you’re committed , regional theatre premieres can sell out, and a show with built-in cultural cachet will attract both theatre fans and Ballroom community members. Also, check social channels for mixtape drops and behind-the-scenes content; the production team is clearly using digital platforms to build a conversation.</w:t>
      </w:r>
      <w:r/>
    </w:p>
    <w:p>
      <w:r/>
      <w:r>
        <w:t>It's a small cultural pivot with big, glittering consequences , and a welcome reminder that Ballroom’s influence keeps growing, loud and proud.</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2">
        <w:r>
          <w:rPr>
            <w:color w:val="0000EE"/>
            <w:u w:val="single"/>
          </w:rPr>
          <w:t>[3]</w:t>
        </w:r>
      </w:hyperlink>
      <w:r>
        <w:t xml:space="preserve">, </w:t>
      </w:r>
      <w:hyperlink r:id="rId13">
        <w:r>
          <w:rPr>
            <w:color w:val="0000EE"/>
            <w:u w:val="single"/>
          </w:rPr>
          <w:t>[6]</w:t>
        </w:r>
      </w:hyperlink>
      <w:r>
        <w:t xml:space="preserve">- Paragraph 3: </w:t>
      </w:r>
      <w:hyperlink r:id="rId10">
        <w:r>
          <w:rPr>
            <w:color w:val="0000EE"/>
            <w:u w:val="single"/>
          </w:rPr>
          <w:t>[2]</w:t>
        </w:r>
      </w:hyperlink>
      <w:r>
        <w:t xml:space="preserve">, </w:t>
      </w:r>
      <w:hyperlink r:id="rId11">
        <w:r>
          <w:rPr>
            <w:color w:val="0000EE"/>
            <w:u w:val="single"/>
          </w:rPr>
          <w:t>[5]</w:t>
        </w:r>
      </w:hyperlink>
      <w:r>
        <w:t xml:space="preserve">- Paragraph 4: </w:t>
      </w:r>
      <w:hyperlink r:id="rId10">
        <w:r>
          <w:rPr>
            <w:color w:val="0000EE"/>
            <w:u w:val="single"/>
          </w:rPr>
          <w:t>[2]</w:t>
        </w:r>
      </w:hyperlink>
      <w:r>
        <w:t xml:space="preserve">, </w:t>
      </w:r>
      <w:hyperlink r:id="rId11">
        <w:r>
          <w:rPr>
            <w:color w:val="0000EE"/>
            <w:u w:val="single"/>
          </w:rPr>
          <w:t>[5]</w:t>
        </w:r>
      </w:hyperlink>
      <w:r>
        <w:t xml:space="preserve">- Paragraph 5: </w:t>
      </w:r>
      <w:hyperlink r:id="rId14">
        <w:r>
          <w:rPr>
            <w:color w:val="0000EE"/>
            <w:u w:val="single"/>
          </w:rPr>
          <w:t>[4]</w:t>
        </w:r>
      </w:hyperlink>
      <w:r>
        <w:t xml:space="preserve">, </w:t>
      </w:r>
      <w:hyperlink r:id="rId14">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https://www.broadwayworld.com/article/Photos-LOVE-IS-IMAGINATION-Pride-Mini-Ball-in-Times-Square-20260626</w:t>
        </w:r>
      </w:hyperlink>
      <w:r>
        <w:t xml:space="preserve"> - Please view link - unable to able to access data</w:t>
      </w:r>
      <w:r/>
    </w:p>
    <w:p>
      <w:pPr>
        <w:pStyle w:val="ListNumber"/>
        <w:spacing w:line="240" w:lineRule="auto"/>
        <w:ind w:left="720"/>
      </w:pPr>
      <w:r/>
      <w:hyperlink r:id="rId10">
        <w:r>
          <w:rPr>
            <w:color w:val="0000EE"/>
            <w:u w:val="single"/>
          </w:rPr>
          <w:t>https://www.theatrely.com/post/xtravaganza-brings-ballroom-to-times-square-with-love-is-imagination-pride-mini-ball</w:t>
        </w:r>
      </w:hyperlink>
      <w:r>
        <w:t xml:space="preserve"> - The House of Xtravaganza celebrated Pride Month with the 'Love Is Imagination' Pride Mini Ball in partnership with TSQ LIVE, offering a first look at 'XTRAVAGANZA', a new musical inspired by the legendary House and Ballroom pioneers. The event took place on June 24, 2026, in Times Square at 46th Street and Broadway. (</w:t>
      </w:r>
      <w:hyperlink r:id="rId15">
        <w:r>
          <w:rPr>
            <w:color w:val="0000EE"/>
            <w:u w:val="single"/>
          </w:rPr>
          <w:t>theatrely.com</w:t>
        </w:r>
      </w:hyperlink>
      <w:r>
        <w:t>)</w:t>
      </w:r>
      <w:r/>
    </w:p>
    <w:p>
      <w:pPr>
        <w:pStyle w:val="ListNumber"/>
        <w:spacing w:line="240" w:lineRule="auto"/>
        <w:ind w:left="720"/>
      </w:pPr>
      <w:r/>
      <w:hyperlink r:id="rId12">
        <w:r>
          <w:rPr>
            <w:color w:val="0000EE"/>
            <w:u w:val="single"/>
          </w:rPr>
          <w:t>https://www.theatermania.com/baltimore/news/baltimore-center-stage-announces-2026-2027-season_1000000.html</w:t>
        </w:r>
      </w:hyperlink>
      <w:r>
        <w:t xml:space="preserve"> - Baltimore Center Stage announced its 2026-2027 season, featuring ten productions, including three world premieres. Notably, the season includes 'Xtravaganza', a new musical inspired by the legendary House of Xtravaganza and Ballroom pioneers, set to open in May 2027. (</w:t>
      </w:r>
      <w:hyperlink r:id="rId16">
        <w:r>
          <w:rPr>
            <w:color w:val="0000EE"/>
            <w:u w:val="single"/>
          </w:rPr>
          <w:t>baltimoretimes-online.com</w:t>
        </w:r>
      </w:hyperlink>
      <w:r>
        <w:t>)</w:t>
      </w:r>
      <w:r/>
    </w:p>
    <w:p>
      <w:pPr>
        <w:pStyle w:val="ListNumber"/>
        <w:spacing w:line="240" w:lineRule="auto"/>
        <w:ind w:left="720"/>
      </w:pPr>
      <w:r/>
      <w:hyperlink r:id="rId14">
        <w:r>
          <w:rPr>
            <w:color w:val="0000EE"/>
            <w:u w:val="single"/>
          </w:rPr>
          <w:t>https://www.dctheaterarts.org/2026/04/08/baltimore-center-stage-announces-2026-2027-season/</w:t>
        </w:r>
      </w:hyperlink>
      <w:r>
        <w:t xml:space="preserve"> - Baltimore Center Stage announced its 2026-2027 season, featuring ten productions, including three world premieres. Notably, the season includes 'Xtravaganza', a new musical inspired by the legendary House of Xtravaganza and Ballroom pioneers, set to open in May 2027. (</w:t>
      </w:r>
      <w:hyperlink r:id="rId17">
        <w:r>
          <w:rPr>
            <w:color w:val="0000EE"/>
            <w:u w:val="single"/>
          </w:rPr>
          <w:t>dctheaterarts.org</w:t>
        </w:r>
      </w:hyperlink>
      <w:r>
        <w:t>)</w:t>
      </w:r>
      <w:r/>
    </w:p>
    <w:p>
      <w:pPr>
        <w:pStyle w:val="ListNumber"/>
        <w:spacing w:line="240" w:lineRule="auto"/>
        <w:ind w:left="720"/>
      </w:pPr>
      <w:r/>
      <w:hyperlink r:id="rId11">
        <w:r>
          <w:rPr>
            <w:color w:val="0000EE"/>
            <w:u w:val="single"/>
          </w:rPr>
          <w:t>https://www.broadwaystars.com/1511779</w:t>
        </w:r>
      </w:hyperlink>
      <w:r>
        <w:t xml:space="preserve"> - The House of Xtravaganza celebrated Pride Month with the 'Love Is Imagination' Pride Mini Ball in partnership with TSQ LIVE, offering a first look at 'XTRAVAGANZA', a new musical inspired by the legendary House and Ballroom pioneers. The event took place on June 24, 2026, in Times Square at 46th Street and Broadway. (</w:t>
      </w:r>
      <w:hyperlink r:id="rId18">
        <w:r>
          <w:rPr>
            <w:color w:val="0000EE"/>
            <w:u w:val="single"/>
          </w:rPr>
          <w:t>broadwaystars.com</w:t>
        </w:r>
      </w:hyperlink>
      <w:r>
        <w:t>)</w:t>
      </w:r>
      <w:r/>
    </w:p>
    <w:p>
      <w:pPr>
        <w:pStyle w:val="ListNumber"/>
        <w:spacing w:line="240" w:lineRule="auto"/>
        <w:ind w:left="720"/>
      </w:pPr>
      <w:r/>
      <w:hyperlink r:id="rId13">
        <w:r>
          <w:rPr>
            <w:color w:val="0000EE"/>
            <w:u w:val="single"/>
          </w:rPr>
          <w:t>https://www.baltimoretimes-online.com/arts-culture/2026/04/08/baltimore-center-stage-announces-2026-2027-season-featuring-ten-productions-including-three-world-premieres/</w:t>
        </w:r>
      </w:hyperlink>
      <w:r>
        <w:t xml:space="preserve"> - Baltimore Center Stage announced its 2026-2027 season, featuring ten productions, including three world premieres. Notably, the season includes 'Xtravaganza', a new musical inspired by the legendary House of Xtravaganza and Ballroom pioneers, set to open in May 2027. (</w:t>
      </w:r>
      <w:hyperlink r:id="rId16">
        <w:r>
          <w:rPr>
            <w:color w:val="0000EE"/>
            <w:u w:val="single"/>
          </w:rPr>
          <w:t>baltimoretimes-online.com</w:t>
        </w:r>
      </w:hyperlink>
      <w:r>
        <w:t>)</w:t>
      </w:r>
      <w:r/>
    </w:p>
    <w:p>
      <w:pPr>
        <w:pStyle w:val="ListNumber"/>
        <w:spacing w:line="240" w:lineRule="auto"/>
        <w:ind w:left="720"/>
      </w:pPr>
      <w:r/>
      <w:hyperlink r:id="rId14">
        <w:r>
          <w:rPr>
            <w:color w:val="0000EE"/>
            <w:u w:val="single"/>
          </w:rPr>
          <w:t>https://www.dctheaterarts.org/2026/04/08/baltimore-center-stage-announces-2026-2027-season/</w:t>
        </w:r>
      </w:hyperlink>
      <w:r>
        <w:t xml:space="preserve"> - Baltimore Center Stage announced its 2026-2027 season, featuring ten productions, including three world premieres. Notably, the season includes 'Xtravaganza', a new musical inspired by the legendary House of Xtravaganza and Ballroom pioneers, set to open in May 2027. (</w:t>
      </w:r>
      <w:hyperlink r:id="rId17">
        <w:r>
          <w:rPr>
            <w:color w:val="0000EE"/>
            <w:u w:val="single"/>
          </w:rPr>
          <w:t>dctheaterarts.org</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roadwayworld.com/article/Photos-LOVE-IS-IMAGINATION-Pride-Mini-Ball-in-Times-Square-20260626" TargetMode="External"/><Relationship Id="rId10" Type="http://schemas.openxmlformats.org/officeDocument/2006/relationships/hyperlink" Target="https://www.theatrely.com/post/xtravaganza-brings-ballroom-to-times-square-with-love-is-imagination-pride-mini-ball" TargetMode="External"/><Relationship Id="rId11" Type="http://schemas.openxmlformats.org/officeDocument/2006/relationships/hyperlink" Target="https://www.broadwaystars.com/1511779" TargetMode="External"/><Relationship Id="rId12" Type="http://schemas.openxmlformats.org/officeDocument/2006/relationships/hyperlink" Target="https://www.theatermania.com/baltimore/news/baltimore-center-stage-announces-2026-2027-season_1000000.html" TargetMode="External"/><Relationship Id="rId13" Type="http://schemas.openxmlformats.org/officeDocument/2006/relationships/hyperlink" Target="https://www.baltimoretimes-online.com/arts-culture/2026/04/08/baltimore-center-stage-announces-2026-2027-season-featuring-ten-productions-including-three-world-premieres/" TargetMode="External"/><Relationship Id="rId14" Type="http://schemas.openxmlformats.org/officeDocument/2006/relationships/hyperlink" Target="https://www.dctheaterarts.org/2026/04/08/baltimore-center-stage-announces-2026-2027-season/" TargetMode="External"/><Relationship Id="rId15" Type="http://schemas.openxmlformats.org/officeDocument/2006/relationships/hyperlink" Target="https://www.theatrely.com/post/xtravaganza-brings-ballroom-to-times-square-with-love-is-imagination-pride-mini-ball?utm_source=openai" TargetMode="External"/><Relationship Id="rId16" Type="http://schemas.openxmlformats.org/officeDocument/2006/relationships/hyperlink" Target="https://baltimoretimes-online.com/arts-culture/2026/04/08/baltimore-center-stage-announces-2026-2027-season-featuring-ten-productions-including-three-world-premieres/?utm_source=openai" TargetMode="External"/><Relationship Id="rId17" Type="http://schemas.openxmlformats.org/officeDocument/2006/relationships/hyperlink" Target="https://dctheaterarts.org/2026/04/08/baltimore-center-stage-announces-2026-27-season/?utm_source=openai" TargetMode="External"/><Relationship Id="rId18" Type="http://schemas.openxmlformats.org/officeDocument/2006/relationships/hyperlink" Target="https://broadwaystars.com/1511779?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