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Things to Do in Westmoreland This Weekend: Pride, Bluegrass and More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locally this weekend , Westmoreland County is packed with Pride events, a beloved bluegrass festival, house tours, gallery picnics and free concerts that make for a busy, colourful few days. Here’s what’s on, where to go and a few tips to get the most out of your weekend.</w:t>
      </w:r>
      <w:r/>
    </w:p>
    <w:p>
      <w:r/>
      <w:r>
        <w:t>Essential Takeaways</w:t>
      </w:r>
      <w:r/>
      <w:r/>
    </w:p>
    <w:p>
      <w:pPr>
        <w:pStyle w:val="ListBullet"/>
        <w:spacing w:line="240" w:lineRule="auto"/>
        <w:ind w:left="720"/>
      </w:pPr>
      <w:r/>
      <w:r>
        <w:rPr>
          <w:b/>
        </w:rPr>
        <w:t>Pride weekend:</w:t>
      </w:r>
      <w:r>
        <w:t xml:space="preserve"> Movie night, a free Pride Prom and a Sunday drag brunch celebrate the LGBTQIA+ community with themed cocktails and family-friendly fun.</w:t>
      </w:r>
      <w:r/>
    </w:p>
    <w:p>
      <w:pPr>
        <w:pStyle w:val="ListBullet"/>
        <w:spacing w:line="240" w:lineRule="auto"/>
        <w:ind w:left="720"/>
      </w:pPr>
      <w:r/>
      <w:r>
        <w:rPr>
          <w:b/>
        </w:rPr>
        <w:t>Ligonier Valley Bluegrass Festival:</w:t>
      </w:r>
      <w:r>
        <w:t xml:space="preserve"> Three days of live bluegrass with camping, food vendors and nearly a dozen acts , music runs from Friday evening through Sunday.</w:t>
      </w:r>
      <w:r/>
    </w:p>
    <w:p>
      <w:pPr>
        <w:pStyle w:val="ListBullet"/>
        <w:spacing w:line="240" w:lineRule="auto"/>
        <w:ind w:left="720"/>
      </w:pPr>
      <w:r/>
      <w:r>
        <w:rPr>
          <w:b/>
        </w:rPr>
        <w:t>Ligonier Home Tour:</w:t>
      </w:r>
      <w:r>
        <w:t xml:space="preserve"> Self-guided Saturday tour of historic and notable homes, with check-in and printed guides provided.</w:t>
      </w:r>
      <w:r/>
    </w:p>
    <w:p>
      <w:pPr>
        <w:pStyle w:val="ListBullet"/>
        <w:spacing w:line="240" w:lineRule="auto"/>
        <w:ind w:left="720"/>
      </w:pPr>
      <w:r/>
      <w:r>
        <w:rPr>
          <w:b/>
        </w:rPr>
        <w:t>Green Beacon Gallery picnic:</w:t>
      </w:r>
      <w:r>
        <w:t xml:space="preserve"> Two-day mini‑festival and party to mark the gallery’s continued residency, BYOB for over‑21s and live bands both days.</w:t>
      </w:r>
      <w:r/>
    </w:p>
    <w:p>
      <w:pPr>
        <w:pStyle w:val="ListBullet"/>
        <w:spacing w:line="240" w:lineRule="auto"/>
        <w:ind w:left="720"/>
      </w:pPr>
      <w:r/>
      <w:r>
        <w:rPr>
          <w:b/>
        </w:rPr>
        <w:t>SummerSounds:</w:t>
      </w:r>
      <w:r>
        <w:t xml:space="preserve"> Free Friday night concert in St. Clair Park featuring Aristotle Jones , easygoing, danceable tunes for a summer evening.</w:t>
      </w:r>
      <w:r/>
      <w:r/>
    </w:p>
    <w:p>
      <w:pPr>
        <w:pStyle w:val="Heading2"/>
      </w:pPr>
      <w:r>
        <w:t>Pride weekend: colourful screenings, prom and a drag brunch</w:t>
      </w:r>
      <w:r/>
    </w:p>
    <w:p>
      <w:r/>
      <w:r>
        <w:t>Friday night kicks things off with Pride Movie Night at The Palace Theatre, a warm and slightly nostalgic way to start the weekend with friends and themed cocktails. Dress up if you fancy and expect a lively crowd; doors open in the evening and the screening brings a communal cinema vibe.</w:t>
      </w:r>
      <w:r/>
    </w:p>
    <w:p>
      <w:r/>
      <w:r>
        <w:t>On Saturday the Westmoreland Museum of American Art hosts a free Pride Prom from early evening, complete with DJs, live music, photo ops and community resource tables. It’s aimed at inclusivity and good fun , a family‑friendly, celebratory atmosphere where everyone’s welcome.</w:t>
      </w:r>
      <w:r/>
    </w:p>
    <w:p>
      <w:r/>
      <w:r>
        <w:t>Sunday’s drag brunch returns to The Palace with performers and a full brunch menu. It’s the kind of morning event where the food is solid and the performance is the main course; arrive a little early if you want a seat close to the action.</w:t>
      </w:r>
      <w:r/>
    </w:p>
    <w:p>
      <w:pPr>
        <w:pStyle w:val="Heading2"/>
      </w:pPr>
      <w:r>
        <w:t>Ligonier Valley Bluegrass Festival: camp, dance, repeat</w:t>
      </w:r>
      <w:r/>
    </w:p>
    <w:p>
      <w:r/>
      <w:r>
        <w:t>Bluegrass fans can settle in for a full weekend at the Ligonier Township VFD grounds, where the Ligonier Valley Bluegrass Festival stages nearly a dozen acts across three days. The first set begins Friday evening and the final notes fall on Sunday late afternoon.</w:t>
      </w:r>
      <w:r/>
    </w:p>
    <w:p>
      <w:r/>
      <w:r>
        <w:t>Camping is an option, which keeps the vibe communal and relaxed; food and drink vendors will keep you fuelled between sets. If you only have time for one day, pick the day with the acts you like , check the line-up and arrive early for the best spots.</w:t>
      </w:r>
      <w:r/>
    </w:p>
    <w:p>
      <w:pPr>
        <w:pStyle w:val="Heading2"/>
      </w:pPr>
      <w:r>
        <w:t>Ligonier Home Tour: step inside regional charm</w:t>
      </w:r>
      <w:r/>
    </w:p>
    <w:p>
      <w:r/>
      <w:r>
        <w:t>Saturday’s self‑guided Ligonier Home Tour is a gentle way to spend a day if you like historic interiors, architectural details and local stories. Check in under the Janney Montgomery Scott overhang and you’ll get maps and info for each stop.</w:t>
      </w:r>
      <w:r/>
    </w:p>
    <w:p>
      <w:r/>
      <w:r>
        <w:t>Wear comfortable shoes and expect to linger , hosts often add anecdotes and a few surprises. Tickets are priced at a premium for a reason: behind-the-scenes access and a chance to see homes that aren’t usually open to the public.</w:t>
      </w:r>
      <w:r/>
    </w:p>
    <w:p>
      <w:pPr>
        <w:pStyle w:val="Heading2"/>
      </w:pPr>
      <w:r>
        <w:t>Green Beacon Gallery Friendship Picnic: grassroots festival feels</w:t>
      </w:r>
      <w:r/>
    </w:p>
    <w:p>
      <w:r/>
      <w:r>
        <w:t>Green Beacon Gallery is celebrating another year at its current site with a two‑day picnic and concert, a compact, grassroots mini‑festival with bands both Friday evening and Saturday afternoon into the night. The event is BYOB for those 21-plus and charges a modest cover for single or two‑day attendance.</w:t>
      </w:r>
      <w:r/>
    </w:p>
    <w:p>
      <w:r/>
      <w:r>
        <w:t>Bring a blanket, maybe a folding chair, and treat it like a neighbourhood block party with a stage. It’s a nice way to support a local arts institution while enjoying familiar bands and friendly faces.</w:t>
      </w:r>
      <w:r/>
    </w:p>
    <w:p>
      <w:pPr>
        <w:pStyle w:val="Heading2"/>
      </w:pPr>
      <w:r>
        <w:t>SummerSounds at St. Clair Park: free Friday night tunes</w:t>
      </w:r>
      <w:r/>
    </w:p>
    <w:p>
      <w:r/>
      <w:r>
        <w:t>If you’d prefer something low-cost and local, head to Greensburg’s St. Clair Park for SummerSounds. This Friday features Aristotle Jones, whose mix of Appalachian, Motown and funk influences makes for easy dancing under the trees.</w:t>
      </w:r>
      <w:r/>
    </w:p>
    <w:p>
      <w:r/>
      <w:r>
        <w:t>Preshow music starts early, the main act follows, and the setting is ideal for a relaxed summer evening , bring a picnic, expect a breeze, and let the music do the rest.</w:t>
      </w:r>
      <w:r/>
    </w:p>
    <w:p>
      <w:r/>
      <w:r>
        <w:t>It's a small change that can make your weekend feel fuller and more local.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3">
        <w:r>
          <w:rPr>
            <w:color w:val="0000EE"/>
            <w:u w:val="single"/>
          </w:rPr>
          <w:t>[4]</w:t>
        </w:r>
      </w:hyperlink>
      <w:r>
        <w:t xml:space="preserve">, </w:t>
      </w:r>
      <w:hyperlink r:id="rId14">
        <w:r>
          <w:rPr>
            <w:color w:val="0000EE"/>
            <w:u w:val="single"/>
          </w:rPr>
          <w:t>[7]</w:t>
        </w:r>
      </w:hyperlink>
      <w:r>
        <w:t xml:space="preserve">- Paragraph 5: </w:t>
      </w:r>
      <w:hyperlink r:id="rId15">
        <w:r>
          <w:rPr>
            <w:color w:val="0000EE"/>
            <w:u w:val="single"/>
          </w:rPr>
          <w:t>[5]</w:t>
        </w:r>
      </w:hyperlink>
      <w:r>
        <w:t xml:space="preserve">, </w:t>
      </w:r>
      <w:hyperlink r:id="rId13">
        <w:r>
          <w:rPr>
            <w:color w:val="0000EE"/>
            <w:u w:val="single"/>
          </w:rPr>
          <w:t>[4]</w:t>
        </w:r>
      </w:hyperlink>
      <w:r>
        <w:t xml:space="preserve">- Paragraph 6: </w:t>
      </w:r>
      <w:hyperlink r:id="rId12">
        <w:r>
          <w:rPr>
            <w:color w:val="0000EE"/>
            <w:u w:val="single"/>
          </w:rPr>
          <w:t>[6]</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https://triblive.com/local/westmoreland/here-are-5-things-to-do-in-westmoreland-this-weekend-june-26-28/</w:t>
        </w:r>
      </w:hyperlink>
      <w:r>
        <w:t xml:space="preserve"> - Please view link - unable to able to access data</w:t>
      </w:r>
      <w:r/>
    </w:p>
    <w:p>
      <w:pPr>
        <w:pStyle w:val="ListNumber"/>
        <w:spacing w:line="240" w:lineRule="auto"/>
        <w:ind w:left="720"/>
      </w:pPr>
      <w:r/>
      <w:hyperlink r:id="rId10">
        <w:r>
          <w:rPr>
            <w:color w:val="0000EE"/>
            <w:u w:val="single"/>
          </w:rPr>
          <w:t>https://thewestmoreland.org/pride/</w:t>
        </w:r>
      </w:hyperlink>
      <w:r>
        <w:t xml:space="preserve"> - The Westmoreland Museum of American Art is hosting Pride Weekend events from June 26 to 28, 2026, in Downtown Greensburg. The festivities include Pride Prom on Saturday, June 27, featuring live performances, community organisation tables, and Putt-a-palooza. Pride Movie Night on Friday, June 26, at The Palace Theatre will screen 'To Wong Foo, Thanks for Everything! Julie Newmar', a cult classic starring Wesley Snipes, Patrick Swayze, and John Leguizamo. Pride Drag Brunch on Sunday, June 28, offers an on-stage brunch experience with performances, food, and specialty cocktails. Admission to Pride Prom is free, while tickets for the other events are available for purchase. For more details, visit the museum's website.</w:t>
      </w:r>
      <w:r/>
    </w:p>
    <w:p>
      <w:pPr>
        <w:pStyle w:val="ListNumber"/>
        <w:spacing w:line="240" w:lineRule="auto"/>
        <w:ind w:left="720"/>
      </w:pPr>
      <w:r/>
      <w:hyperlink r:id="rId11">
        <w:r>
          <w:rPr>
            <w:color w:val="0000EE"/>
            <w:u w:val="single"/>
          </w:rPr>
          <w:t>https://westmorelandculturaltrust.org/events/pride-movie-night/?occurrence=2026-06-26</w:t>
        </w:r>
      </w:hyperlink>
      <w:r>
        <w:t xml:space="preserve"> - Westmoreland Cultural Trust is hosting Pride Movie Night on Friday, June 26, 2026, at The Palace Theatre in Greensburg, PA. The event features a special screening of 'To Wong Foo, Thanks for Everything! Julie Newmar', a beloved cult classic starring Wesley Snipes, Patrick Swayze, and John Leguizamo. Doors open at 7 PM, with the film starting at 8 PM. Attendees are encouraged to dress for the occasion, and the evening includes a drag contest, LGBTQIA+ Vendor Market, specialty Pride cocktails, and popcorn. Admission is $15 per person, which includes entry, a souvenir Palace cup with one soft drink fill, and popcorn. For tickets and more information, visit the Westmoreland Cultural Trust's website.</w:t>
      </w:r>
      <w:r/>
    </w:p>
    <w:p>
      <w:pPr>
        <w:pStyle w:val="ListNumber"/>
        <w:spacing w:line="240" w:lineRule="auto"/>
        <w:ind w:left="720"/>
      </w:pPr>
      <w:r/>
      <w:hyperlink r:id="rId13">
        <w:r>
          <w:rPr>
            <w:color w:val="0000EE"/>
            <w:u w:val="single"/>
          </w:rPr>
          <w:t>https://lvbluegrassfestival.org/about</w:t>
        </w:r>
      </w:hyperlink>
      <w:r>
        <w:t xml:space="preserve"> - The Ligonier Valley Bluegrass Festival, originally founded by the Ligonier Township Volunteer Fire Department #1 in the early 2000s, is set to return in 2026 after a three-year hiatus due to the COVID-19 pandemic. The festival aims to celebrate music, bring the community together, and support local emergency services. The reimagined festival will introduce new elements designed to enhance the experience for both longtime attendees and first-time visitors, focusing on community, music, and family-friendly fun. For more details, visit the festival's website.</w:t>
      </w:r>
      <w:r/>
    </w:p>
    <w:p>
      <w:pPr>
        <w:pStyle w:val="ListNumber"/>
        <w:spacing w:line="240" w:lineRule="auto"/>
        <w:ind w:left="720"/>
      </w:pPr>
      <w:r/>
      <w:hyperlink r:id="rId15">
        <w:r>
          <w:rPr>
            <w:color w:val="0000EE"/>
            <w:u w:val="single"/>
          </w:rPr>
          <w:t>https://lvbluegrassfestival.org/general-information</w:t>
        </w:r>
      </w:hyperlink>
      <w:r>
        <w:t xml:space="preserve"> - The Ligonier Valley Bluegrass Festival offers rough camping options for attendees, which do not include water or electricity. The camping fee is $10 per vehicle for a two-day stay; however, each individual in the vehicle must also acquire a two-day ticket for entry to the festival. Camping passes must be purchased and visibly displayed at all times during the event. Only vehicles displaying the appropriate camping passes will be allowed in the camping area, while all other guests must utilize the designated parking lots. For more information, visit the festival's website.</w:t>
      </w:r>
      <w:r/>
    </w:p>
    <w:p>
      <w:pPr>
        <w:pStyle w:val="ListNumber"/>
        <w:spacing w:line="240" w:lineRule="auto"/>
        <w:ind w:left="720"/>
      </w:pPr>
      <w:r/>
      <w:hyperlink r:id="rId12">
        <w:r>
          <w:rPr>
            <w:color w:val="0000EE"/>
            <w:u w:val="single"/>
          </w:rPr>
          <w:t>https://westmorelandculturaltrust.org/the-palace-theatre/palace-theatre-event-calendar/</w:t>
        </w:r>
      </w:hyperlink>
      <w:r>
        <w:t xml:space="preserve"> - The Palace Theatre in Greensburg, PA, is hosting various events in June 2026, including the Pride Movie Night on June 26, featuring a special screening of 'To Wong Foo, Thanks for Everything! Julie Newmar'. The event is part of the Pride Weekend celebrations and is presented by Westmoreland Cultural Trust. For a full list of events and ticket information, visit the Palace Theatre's event calendar on the Westmoreland Cultural Trust's website.</w:t>
      </w:r>
      <w:r/>
    </w:p>
    <w:p>
      <w:pPr>
        <w:pStyle w:val="ListNumber"/>
        <w:spacing w:line="240" w:lineRule="auto"/>
        <w:ind w:left="720"/>
      </w:pPr>
      <w:r/>
      <w:hyperlink r:id="rId14">
        <w:r>
          <w:rPr>
            <w:color w:val="0000EE"/>
            <w:u w:val="single"/>
          </w:rPr>
          <w:t>https://lvbluegrassfestival.org/2026-bands-1</w:t>
        </w:r>
      </w:hyperlink>
      <w:r>
        <w:t xml:space="preserve"> - The Ligonier Valley Bluegrass Festival has announced its music lineup for 2026, featuring performances from various bluegrass bands throughout the weekend. The festival aims to provide a vibrant musical experience for attendees, with a focus on community and family-friendly fun. For the complete list of bands and more details, visit the festival's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riblive.com/local/westmoreland/here-are-5-things-to-do-in-westmoreland-this-weekend-june-26-28/" TargetMode="External"/><Relationship Id="rId10" Type="http://schemas.openxmlformats.org/officeDocument/2006/relationships/hyperlink" Target="https://thewestmoreland.org/pride/" TargetMode="External"/><Relationship Id="rId11" Type="http://schemas.openxmlformats.org/officeDocument/2006/relationships/hyperlink" Target="https://westmorelandculturaltrust.org/events/pride-movie-night/?occurrence=2026-06-26" TargetMode="External"/><Relationship Id="rId12" Type="http://schemas.openxmlformats.org/officeDocument/2006/relationships/hyperlink" Target="https://westmorelandculturaltrust.org/the-palace-theatre/palace-theatre-event-calendar/" TargetMode="External"/><Relationship Id="rId13" Type="http://schemas.openxmlformats.org/officeDocument/2006/relationships/hyperlink" Target="https://lvbluegrassfestival.org/about" TargetMode="External"/><Relationship Id="rId14" Type="http://schemas.openxmlformats.org/officeDocument/2006/relationships/hyperlink" Target="https://lvbluegrassfestival.org/2026-bands-1" TargetMode="External"/><Relationship Id="rId15" Type="http://schemas.openxmlformats.org/officeDocument/2006/relationships/hyperlink" Target="https://lvbluegrassfestival.org/general-infor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