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FIFA Allowing Pride Flags at Seattle World Cup Match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stadium aisles into a small culture clash , FIFA has confirmed fans can bring rainbow Pride flags to the World Cup match in Seattle between Egypt and Iran, sparking diplomatic objections and a lively debate about sport, symbols and free expression. Here’s what to know and why it matters.</w:t>
      </w:r>
      <w:r/>
      <w:r/>
    </w:p>
    <w:p>
      <w:pPr>
        <w:pStyle w:val="ListBullet"/>
        <w:spacing w:line="240" w:lineRule="auto"/>
        <w:ind w:left="720"/>
      </w:pPr>
      <w:r/>
      <w:r>
        <w:rPr>
          <w:b/>
        </w:rPr>
        <w:t>Decision:</w:t>
      </w:r>
      <w:r>
        <w:t xml:space="preserve"> FIFA says rainbow and other sexual orientation flags are permitted under the Stadium Code of Conduct for the Seattle fixture.</w:t>
      </w:r>
      <w:r/>
    </w:p>
    <w:p>
      <w:pPr>
        <w:pStyle w:val="ListBullet"/>
        <w:spacing w:line="240" w:lineRule="auto"/>
        <w:ind w:left="720"/>
      </w:pPr>
      <w:r/>
      <w:r>
        <w:rPr>
          <w:b/>
        </w:rPr>
        <w:t>Objections:</w:t>
      </w:r>
      <w:r>
        <w:t xml:space="preserve"> Egypt and Iran formally objected, asking FIFA to exclude Pride-related ceremonies and promotional activity from the match environment.</w:t>
      </w:r>
      <w:r/>
    </w:p>
    <w:p>
      <w:pPr>
        <w:pStyle w:val="ListBullet"/>
        <w:spacing w:line="240" w:lineRule="auto"/>
        <w:ind w:left="720"/>
      </w:pPr>
      <w:r/>
      <w:r>
        <w:rPr>
          <w:b/>
        </w:rPr>
        <w:t>Local vs global:</w:t>
      </w:r>
      <w:r>
        <w:t xml:space="preserve"> FIFA stresses the match is separate from city Pride events, which are organised by local committees; stadium rules still allow flags.</w:t>
      </w:r>
      <w:r/>
    </w:p>
    <w:p>
      <w:pPr>
        <w:pStyle w:val="ListBullet"/>
        <w:spacing w:line="240" w:lineRule="auto"/>
        <w:ind w:left="720"/>
      </w:pPr>
      <w:r/>
      <w:r>
        <w:rPr>
          <w:b/>
        </w:rPr>
        <w:t>Atmosphere:</w:t>
      </w:r>
      <w:r>
        <w:t xml:space="preserve"> Expect a visible, colourful crowd presence and vocal reactions , the scene could feel festive or tense depending on sections of the stadium.</w:t>
      </w:r>
      <w:r/>
    </w:p>
    <w:p>
      <w:pPr>
        <w:pStyle w:val="ListBullet"/>
        <w:spacing w:line="240" w:lineRule="auto"/>
        <w:ind w:left="720"/>
      </w:pPr>
      <w:r/>
      <w:r>
        <w:rPr>
          <w:b/>
        </w:rPr>
        <w:t>Practical tip:</w:t>
      </w:r>
      <w:r>
        <w:t xml:space="preserve"> If you plan to attend, check the stadium code for size and safety rules and be prepared for heightened security and media attention.</w:t>
      </w:r>
      <w:r/>
      <w:r/>
    </w:p>
    <w:p>
      <w:pPr>
        <w:pStyle w:val="Heading2"/>
      </w:pPr>
      <w:r>
        <w:t>What FIFA actually said , clarity, not confrontation</w:t>
      </w:r>
      <w:r/>
    </w:p>
    <w:p>
      <w:r/>
      <w:r>
        <w:t>FIFA has made a short, firm call: rainbow flags and other flags representing sexual orientation and gender identity are allowed inside stadiums under the World Cup Stadium Code of Conduct. That’s a practical, rule-based answer that removes discretion at the turnstile and gives fans a simple yes-or-no to work with.</w:t>
      </w:r>
      <w:r/>
    </w:p>
    <w:p>
      <w:r/>
      <w:r>
        <w:t>The organisation also emphasised the tournament’s inclusive language, saying fans of all sexual orientations and gender identities are welcome. That line matters because it moves the debate from a single match to FIFA’s broader positioning for 2026 , a tournament keen to avoid ad-hoc bans that cause international rows.</w:t>
      </w:r>
      <w:r/>
    </w:p>
    <w:p>
      <w:pPr>
        <w:pStyle w:val="Heading2"/>
      </w:pPr>
      <w:r>
        <w:t>Why Egypt and Iran pushed back , national laws meet global sport</w:t>
      </w:r>
      <w:r/>
    </w:p>
    <w:p>
      <w:r/>
      <w:r>
        <w:t>Both Iran and Egypt have objected to the scheduling of the Seattle fixture during Pride weekend and to what they call promotional activity connected to that movement. Their statements asked FIFA to take into account the views of participating teams and to prevent related ceremonies inside the stadium.</w:t>
      </w:r>
      <w:r/>
    </w:p>
    <w:p>
      <w:r/>
      <w:r>
        <w:t>This is less about the physical flag and more about symbolism. Homosexuality is criminalised in both countries, so public displays pick up political and legal overtones that national federations feel obliged to contest , and to raise with governing bodies like FIFA.</w:t>
      </w:r>
      <w:r/>
    </w:p>
    <w:p>
      <w:pPr>
        <w:pStyle w:val="Heading2"/>
      </w:pPr>
      <w:r>
        <w:t>Local Pride events vs the match , who’s organising what?</w:t>
      </w:r>
      <w:r/>
    </w:p>
    <w:p>
      <w:r/>
      <w:r>
        <w:t>FIFA and the local Seattle World Cup committee are pointing to a separation of roles: city events marking Pride weekend are organised by external groups, not FIFA. President Gianni Infantino has repeatedly said the match itself won't be a “Pride Match” in any official capacity.</w:t>
      </w:r>
      <w:r/>
    </w:p>
    <w:p>
      <w:r/>
      <w:r>
        <w:t>That distinction matters for organisers and fans. If you’re attending city-centre celebrations they'll be loud, colourful and clearly linked to Pride programming. Inside the stadium, flags are permitted but official match ceremonies will remain neutral, at least on paper.</w:t>
      </w:r>
      <w:r/>
    </w:p>
    <w:p>
      <w:pPr>
        <w:pStyle w:val="Heading2"/>
      </w:pPr>
      <w:r>
        <w:t>What this means for fans and security on the day</w:t>
      </w:r>
      <w:r/>
    </w:p>
    <w:p>
      <w:r/>
      <w:r>
        <w:t>Expect a visible rainbow presence and, with it, extra media attention and possibly louder crowd reactions. Stadiums tend to tighten security when matches have heightened political or social context, so arrive early and follow stewards’ directions.</w:t>
      </w:r>
      <w:r/>
    </w:p>
    <w:p>
      <w:r/>
      <w:r>
        <w:t>If you plan to fly a flag, check dimensions and any pole restrictions ahead of time. Bring patience: conversations in the stands may be animated, and social media will amplify moments from the game quickly.</w:t>
      </w:r>
      <w:r/>
    </w:p>
    <w:p>
      <w:pPr>
        <w:pStyle w:val="Heading2"/>
      </w:pPr>
      <w:r>
        <w:t>The debate wider than one match , sport as a cultural battleground</w:t>
      </w:r>
      <w:r/>
    </w:p>
    <w:p>
      <w:r/>
      <w:r>
        <w:t>This episode shows how big sporting events increasingly become stages for cultural and geopolitical disputes. FIFA’s ruling illustrates a push towards a standardised approach to non-violent displays of identity, while objections from national teams underline the limits of global tournaments to erase profound legal and cultural differences.</w:t>
      </w:r>
      <w:r/>
    </w:p>
    <w:p>
      <w:r/>
      <w:r>
        <w:t>Expect more of these clashes as tournaments continue to cross civic calendars and national norms. Sport organisers will have to balance safety, inclusivity and respect for participating teams , an uneasy triangle that won't disappear any time soon.</w:t>
      </w:r>
      <w:r/>
    </w:p>
    <w:p>
      <w:r/>
      <w:r>
        <w:t>It's a small change that can make every match conversation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5">
        <w:r>
          <w:rPr>
            <w:color w:val="0000EE"/>
            <w:u w:val="single"/>
          </w:rPr>
          <w:t>[7]</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https://www.bizpacreview.com/2026/06/26/fifa-rules-in-favor-of-pride-flags-at-inclusive-seattle-world-cup-despite-countries-objections-1648090/</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 Stadium during the World Cup match between Egypt and Iran, designated as a 'Pride Match'. Despite objections from both nations, FIFA stated that the 2026 World Cup is an inclusive event welcoming all backgrounds, and that general human rights statements, including rainbow flags, are allowed under the Stadium Code of Conduct. FIFA President Gianni Infantino clarified that while the match is official, the Pride events are organized by external organizations and are not part of the match itself.</w:t>
      </w:r>
      <w:r/>
    </w:p>
    <w:p>
      <w:pPr>
        <w:pStyle w:val="ListNumber"/>
        <w:spacing w:line="240" w:lineRule="auto"/>
        <w:ind w:left="720"/>
      </w:pPr>
      <w:r/>
      <w:hyperlink r:id="rId13">
        <w:r>
          <w:rPr>
            <w:color w:val="0000EE"/>
            <w:u w:val="single"/>
          </w:rPr>
          <w:t>https://www.japantimes.co.jp/sports/2026/06/26/soccer/world-cup/iran-egypt-pride-fifa-flag/</w:t>
        </w:r>
      </w:hyperlink>
      <w:r>
        <w:t xml:space="preserve"> - FIFA has announced that fans can bring rainbow flags into Seattle Stadium for the World Cup match between Egypt and Iran. However, FIFA does not have authority over community events like Seattle PrideFest, which occur outside stadiums and official fan zones. Both Egypt and Iran's football federations have objected to the Pride-related activities, with Iran requesting that symbols or representations of the Pride movement be restricted during the match.</w:t>
      </w:r>
      <w:r/>
    </w:p>
    <w:p>
      <w:pPr>
        <w:pStyle w:val="ListNumber"/>
        <w:spacing w:line="240" w:lineRule="auto"/>
        <w:ind w:left="720"/>
      </w:pPr>
      <w:r/>
      <w:hyperlink r:id="rId14">
        <w:r>
          <w:rPr>
            <w:color w:val="0000EE"/>
            <w:u w:val="single"/>
          </w:rPr>
          <w:t>https://www.iranintl.com/en/202606250848</w:t>
        </w:r>
      </w:hyperlink>
      <w:r>
        <w:t xml:space="preserve"> - FIFA has allowed fans to bring rainbow flags to the World Cup match between Egypt and Iran in Seattle, while prohibiting Iran's pre-revolutionary 'Lion and Sun' flag from stadiums due to rules banning political symbols. The match coincides with Seattle's Pride weekend, and both countries have objected, stating that such events conflict with their cultural and religious values. FIFA maintains that the 2026 World Cup is an inclusive event and that rainbow flags are permitted under its stadium code of conduct.</w:t>
      </w:r>
      <w:r/>
    </w:p>
    <w:p>
      <w:pPr>
        <w:pStyle w:val="ListNumber"/>
        <w:spacing w:line="240" w:lineRule="auto"/>
        <w:ind w:left="720"/>
      </w:pPr>
      <w:r/>
      <w:hyperlink r:id="rId11">
        <w:r>
          <w:rPr>
            <w:color w:val="0000EE"/>
            <w:u w:val="single"/>
          </w:rPr>
          <w:t>https://www.bignewsnetwork.com/news/279148473/fifa-will-allow-rainbow-flags-at-egypt-iran-world-cup-match</w:t>
        </w:r>
      </w:hyperlink>
      <w:r>
        <w:t xml:space="preserve"> - FIFA has confirmed that fans will be allowed to bring rainbow flags inside Seattle Stadium for the World Cup match between Egypt and Iran. However, FIFA does not have authority over community events like Seattle PrideFest, which occur outside stadiums and official fan zones. Both Egypt and Iran's football federations have objected to the Pride-related activities, with Iran requesting that symbols or representations of the Pride movement be restricted during the match.</w:t>
      </w:r>
      <w:r/>
    </w:p>
    <w:p>
      <w:pPr>
        <w:pStyle w:val="ListNumber"/>
        <w:spacing w:line="240" w:lineRule="auto"/>
        <w:ind w:left="720"/>
      </w:pPr>
      <w:r/>
      <w:hyperlink r:id="rId12">
        <w:r>
          <w:rPr>
            <w:color w:val="0000EE"/>
            <w:u w:val="single"/>
          </w:rPr>
          <w:t>https://www.mambaonline.com/2026/06/26/fifa-defies-egypt-and-iran-allows-rainbow-flags-at-world-cup-pride-match/</w:t>
        </w:r>
      </w:hyperlink>
      <w:r>
        <w:t xml:space="preserve"> - Despite objections from Egypt and Iran, FIFA has confirmed that fans will be allowed to bring rainbow flags into the World Cup match between Egypt and Iran in Seattle. The match coincides with Seattle's Pride weekend, and both countries have objected, stating that such events conflict with their cultural and religious values. FIFA maintains that the 2026 World Cup is an inclusive event and that rainbow flags are permitted under its stadium code of conduct.</w:t>
      </w:r>
      <w:r/>
    </w:p>
    <w:p>
      <w:pPr>
        <w:pStyle w:val="ListNumber"/>
        <w:spacing w:line="240" w:lineRule="auto"/>
        <w:ind w:left="720"/>
      </w:pPr>
      <w:r/>
      <w:hyperlink r:id="rId15">
        <w:r>
          <w:rPr>
            <w:color w:val="0000EE"/>
            <w:u w:val="single"/>
          </w:rPr>
          <w:t>https://www.arabtimesonline.com/news/fifa-allows-lgbtq-gay-flags-at-iran-egypt-match-bans-irans-lion-and-sun-flag/</w:t>
        </w:r>
      </w:hyperlink>
      <w:r>
        <w:t xml:space="preserve"> - FIFA has confirmed that fans will be allowed to bring rainbow flags to the World Cup match between Egypt and Iran in Seattle, while prohibiting Iran's pre-revolutionary 'Lion and Sun' flag from stadiums due to rules banning political symbols. The match coincides with Seattle's Pride weekend, and both countries have objected, stating that such events conflict with their cultural and religious values. FIFA maintains that the 2026 World Cup is an inclusive event and that rainbow flags are permitted under its stadium code of conduct.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zpacreview.com/2026/06/26/fifa-rules-in-favor-of-pride-flags-at-inclusive-seattle-world-cup-despite-countries-objections-1648090/"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bignewsnetwork.com/news/279148473/fifa-will-allow-rainbow-flags-at-egypt-iran-world-cup-match" TargetMode="External"/><Relationship Id="rId12" Type="http://schemas.openxmlformats.org/officeDocument/2006/relationships/hyperlink" Target="https://www.mambaonline.com/2026/06/26/fifa-defies-egypt-and-iran-allows-rainbow-flags-at-world-cup-pride-match/" TargetMode="External"/><Relationship Id="rId13" Type="http://schemas.openxmlformats.org/officeDocument/2006/relationships/hyperlink" Target="https://www.japantimes.co.jp/sports/2026/06/26/soccer/world-cup/iran-egypt-pride-fifa-flag/" TargetMode="External"/><Relationship Id="rId14" Type="http://schemas.openxmlformats.org/officeDocument/2006/relationships/hyperlink" Target="https://www.iranintl.com/en/202606250848" TargetMode="External"/><Relationship Id="rId15" Type="http://schemas.openxmlformats.org/officeDocument/2006/relationships/hyperlink" Target="https://www.arabtimesonline.com/news/fifa-allows-lgbtq-gay-flags-at-iran-egypt-match-bans-irans-lion-and-sun-fl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