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Sarau-VÁ Event: Celebrating Lesbian Visibility in Ceilândia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local queer creativity: Sarau‑VÁ’s special Lesbian Visibility edition brings music, poetry and open mic to Casa Akotirene in Ceilândia, giving space and voice to lesbian and sapphic artists across Brasília , free, lively and community-led.</w:t>
      </w:r>
      <w:r/>
    </w:p>
    <w:p>
      <w:r/>
      <w:r>
        <w:t>Essential Takeaways</w:t>
      </w:r>
      <w:r/>
      <w:r/>
    </w:p>
    <w:p>
      <w:pPr>
        <w:pStyle w:val="ListBullet"/>
        <w:spacing w:line="240" w:lineRule="auto"/>
        <w:ind w:left="720"/>
      </w:pPr>
      <w:r/>
      <w:r>
        <w:rPr>
          <w:b/>
        </w:rPr>
        <w:t>Who’s involved:</w:t>
      </w:r>
      <w:r>
        <w:t xml:space="preserve"> Local collectives Moverments, Ação Lésbica do DF e Entorno and Distrito Drag are organising the series. </w:t>
      </w:r>
      <w:r/>
    </w:p>
    <w:p>
      <w:pPr>
        <w:pStyle w:val="ListBullet"/>
        <w:spacing w:line="240" w:lineRule="auto"/>
        <w:ind w:left="720"/>
      </w:pPr>
      <w:r/>
      <w:r>
        <w:rPr>
          <w:b/>
        </w:rPr>
        <w:t>What to expect:</w:t>
      </w:r>
      <w:r>
        <w:t xml:space="preserve"> Live music, spoken word, DJs, and an open‑mic section that invites audience participation. </w:t>
      </w:r>
      <w:r/>
    </w:p>
    <w:p>
      <w:pPr>
        <w:pStyle w:val="ListBullet"/>
        <w:spacing w:line="240" w:lineRule="auto"/>
        <w:ind w:left="720"/>
      </w:pPr>
      <w:r/>
      <w:r>
        <w:rPr>
          <w:b/>
        </w:rPr>
        <w:t>When and where:</w:t>
      </w:r>
      <w:r>
        <w:t xml:space="preserve"> Main date 27 June at Casa Akotirene, with follow‑ups on 18 July and 15 August at community venues. </w:t>
      </w:r>
      <w:r/>
    </w:p>
    <w:p>
      <w:pPr>
        <w:pStyle w:val="ListBullet"/>
        <w:spacing w:line="240" w:lineRule="auto"/>
        <w:ind w:left="720"/>
      </w:pPr>
      <w:r/>
      <w:r>
        <w:rPr>
          <w:b/>
        </w:rPr>
        <w:t>Vibe and purpose:</w:t>
      </w:r>
      <w:r>
        <w:t xml:space="preserve"> Grassroots, activist cultural project that feels intimate, political and celebratory. </w:t>
      </w:r>
      <w:r/>
    </w:p>
    <w:p>
      <w:pPr>
        <w:pStyle w:val="ListBullet"/>
        <w:spacing w:line="240" w:lineRule="auto"/>
        <w:ind w:left="720"/>
      </w:pPr>
      <w:r/>
      <w:r>
        <w:rPr>
          <w:b/>
        </w:rPr>
        <w:t>Accessibility:</w:t>
      </w:r>
      <w:r>
        <w:t xml:space="preserve"> Free entry and a family‑friendly classification make it easy for anyone to attend.</w:t>
      </w:r>
      <w:r/>
      <w:r/>
    </w:p>
    <w:p>
      <w:pPr>
        <w:pStyle w:val="Heading2"/>
      </w:pPr>
      <w:r>
        <w:t>A bold, community‑run celebration you can actually join</w:t>
      </w:r>
      <w:r/>
    </w:p>
    <w:p>
      <w:r/>
      <w:r>
        <w:t>Sarau‑VÁ’s Lesbian Visibility special lands in Ceilândia with a warm, crowded energy , think close mics, the scent of coffee and people swapping stories. The project grew out of longstanding ties between local collectives who noticed one thing: lesbian and sapphic artists already turn up for sarau nights, so why not make a night, and then a series, for them alone? The result is a programme that’s both cultural and explicitly activist.</w:t>
      </w:r>
      <w:r/>
    </w:p>
    <w:p>
      <w:pPr>
        <w:pStyle w:val="Heading2"/>
      </w:pPr>
      <w:r>
        <w:t>Why decentralising lesbian visibility matters</w:t>
      </w:r>
      <w:r/>
    </w:p>
    <w:p>
      <w:r/>
      <w:r>
        <w:t>Traditionally, visibility events cluster in the capital’s centre and peak in August. The organisers wanted to spread that calendar around, so they scheduled gigs in June, July and August and took the bill to community spaces like Casa Akotirene and Casa Afrolatinas. According to the team behind Ação Lésbica, widening the dates and locations helps artists who haven’t yet had a chance to perform and reaches audiences outside the usual circuit.</w:t>
      </w:r>
      <w:r/>
    </w:p>
    <w:p>
      <w:pPr>
        <w:pStyle w:val="Heading2"/>
      </w:pPr>
      <w:r>
        <w:t>Line‑up highlights and the feel of the night</w:t>
      </w:r>
      <w:r/>
    </w:p>
    <w:p>
      <w:r/>
      <w:r>
        <w:t>The bill includes musicians such as Ànna Moura, Bruna Tassy and DJ Ipê, alongside poets like Nina Ferreira and Layó, which makes for a varied, textured evening , percussion one moment, a quiet poem the next. There’s an open‑mic slot too, so newcomers can step up and be heard. Expect a mix of polished pieces and raw, immediate moments; it’s the kind of night where you might leave with a new track on repeat or a poem lodged in your head.</w:t>
      </w:r>
      <w:r/>
    </w:p>
    <w:p>
      <w:pPr>
        <w:pStyle w:val="Heading2"/>
      </w:pPr>
      <w:r>
        <w:t>Built from necessity: creating spaces where they don’t exist</w:t>
      </w:r>
      <w:r/>
    </w:p>
    <w:p>
      <w:r/>
      <w:r>
        <w:t>Organisers are clear that much of the drive comes from necessity. The cultural scene in Brasília, like elsewhere in the country, still carries misogynistic and LGBT‑hostile currents, so making your own venues and networks isn’t just practical, it’s political. The Sarau‑VÁ team has run more than 800 editions since 2013, and this special series emphasises how community arts can resist exclusion and amplify marginalised voices.</w:t>
      </w:r>
      <w:r/>
    </w:p>
    <w:p>
      <w:pPr>
        <w:pStyle w:val="Heading2"/>
      </w:pPr>
      <w:r>
        <w:t>Practical tips if you’re going</w:t>
      </w:r>
      <w:r/>
    </w:p>
    <w:p>
      <w:r/>
      <w:r>
        <w:t>Arrive early to grab a spot , these are intimate, standing or seated community venues. Bring cash for donations or small stalls, though entrance is free. If you’re performing, check the open‑mic slots and sign up on arrival. And go with patience: neighbourhood arts events often run on local timing, but that relaxed pace is part of the charm.</w:t>
      </w:r>
      <w:r/>
    </w:p>
    <w:p>
      <w:r/>
      <w:r>
        <w:t>It's a small, joyful way to meet new artists and support a cultural scene that’s building its own stages.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https://jornaldebrasilia.com.br/viva/eventos/sarau-va-promove-encontro-de-artistas-lesbicas-e-sapatonas-no-mes-do-orgulho-lgbtqia-no-df/</w:t>
        </w:r>
      </w:hyperlink>
      <w:r>
        <w:t xml:space="preserve"> - Please view link - unable to able to access data</w:t>
      </w:r>
      <w:r/>
    </w:p>
    <w:p>
      <w:pPr>
        <w:pStyle w:val="ListNumber"/>
        <w:spacing w:line="240" w:lineRule="auto"/>
        <w:ind w:left="720"/>
      </w:pPr>
      <w:r/>
      <w:hyperlink r:id="rId9">
        <w:r>
          <w:rPr>
            <w:color w:val="0000EE"/>
            <w:u w:val="single"/>
          </w:rPr>
          <w:t>https://jornaldebrasilia.com.br/viva/eventos/sarau-va-promove-encontro-de-artistas-lesbicas-e-sapatonas-no-mes-do-orgulho-lgbtqia-no-df/</w:t>
        </w:r>
      </w:hyperlink>
      <w:r>
        <w:t xml:space="preserve"> - The article announces the 'Sarau-VÁ – Edição Especial Visibilidade Lésbica' event, scheduled for June 27 at Casa Akotirene in Ceilândia. Organised by the Moverments, Ação Lésbica do DF e Entorno, and Distrito Drag collectives, the event aims to highlight and empower lesbian and sapphic artists from the Federal District. The programme includes musical and poetic performances, as well as open-mic sessions, featuring artists such as Ànna Moura, Ane Êoketu, Beatriz Águida, and poets like Nina Ferreira, Diana Salu, Bia Blackman, Benedita, and Layó. The initiative seeks to decentralise Lesbian Visibility Day celebrations, traditionally held in August, by expanding them throughout the year and fostering connections among artists who have not previously participated in Sarau-VÁ events.</w:t>
      </w:r>
      <w:r/>
    </w:p>
    <w:p>
      <w:pPr>
        <w:pStyle w:val="ListNumber"/>
        <w:spacing w:line="240" w:lineRule="auto"/>
        <w:ind w:left="720"/>
      </w:pPr>
      <w:r/>
      <w:hyperlink r:id="rId11">
        <w:r>
          <w:rPr>
            <w:color w:val="0000EE"/>
            <w:u w:val="single"/>
          </w:rPr>
          <w:t>https://www.deubombrasilia.com.br/post/sarau-va-promove-edi%C3%A7%C3%A3o-especial-para-visibilidade-l%C3%A9sbica-em-ceil%C3%A2ndia</w:t>
        </w:r>
      </w:hyperlink>
      <w:r>
        <w:t xml:space="preserve"> - This article details the 'Sarau-VÁ – Edição Especial Visibilidade Lésbica' event, set for March 15 at Casa Akotirene in Ceilândia. The event is a collaboration between the Moverments, Ação Lésbica do DF e Entorno, and Distrito Drag collectives, aiming to promote lesbian and sapphic culture in the Federal District. The programme features performances by poets Bia Blackman, Benedita, and Layó, and singers Ànna Moura, Ane Êoketu, Beatriz Águida, Haynna, Julia Nara, and Sam Defor, as well as DJs Pesadonas 44, Fernanda Jacob, and Negra Eve. The initiative underscores the importance of art as a tool for struggle and expression, bringing together artists from the DF in a night of protagonism and appreciation of lesbian and sapphic culture.</w:t>
      </w:r>
      <w:r/>
    </w:p>
    <w:p>
      <w:pPr>
        <w:pStyle w:val="ListNumber"/>
        <w:spacing w:line="240" w:lineRule="auto"/>
        <w:ind w:left="720"/>
      </w:pPr>
      <w:r/>
      <w:hyperlink r:id="rId10">
        <w:r>
          <w:rPr>
            <w:color w:val="0000EE"/>
            <w:u w:val="single"/>
          </w:rPr>
          <w:t>https://www.correiobraziliense.com.br/cidades-df/2025/03/7082129-sarau-va-promove-edicao-especial-para-visibilidade-lesbica-em-ceilandia.html</w:t>
        </w:r>
      </w:hyperlink>
      <w:r>
        <w:t xml:space="preserve"> - The article highlights the 'Sarau-VÁ – Edição Especial Visibilidade Lésbica' event, taking place on March 15 at Casa Akotirene in Ceilândia. Organised by the Moverments, Ação Lésbica do DF e Entorno, and Distrito Drag collectives, the event aims to foster lesbian and sapphic culture in the Federal District. The programme includes performances by poets Bia Blackman, Benedita, and Layó, and singers Ànna Moura, Ane Êoketu, Beatriz Águida, Haynna, Julia Nara, and Sam Defor, as well as DJs Pesadonas 44, Fernanda Jacob, and Negra Eve. The initiative highlights the importance of art as a tool for struggle and expression, uniting artists from the DF in a night of protagonism and appreciation of lesbian and sapphic culture.</w:t>
      </w:r>
      <w:r/>
    </w:p>
    <w:p>
      <w:pPr>
        <w:pStyle w:val="ListNumber"/>
        <w:spacing w:line="240" w:lineRule="auto"/>
        <w:ind w:left="720"/>
      </w:pPr>
      <w:r/>
      <w:hyperlink r:id="rId12">
        <w:r>
          <w:rPr>
            <w:color w:val="0000EE"/>
            <w:u w:val="single"/>
          </w:rPr>
          <w:t>https://jornaldebrasilia.com.br/viva/eventos/sarau-va-e-bregue-se-encontram-em-ceilandia-em-noite-que-mistura-poesia-pista-e-celebracao-da-cidade/</w:t>
        </w:r>
      </w:hyperlink>
      <w:r>
        <w:t xml:space="preserve"> - This article discusses the collaboration between Sarau-Vá and Bregue in Ceilândia on March 27, 2026. The event, starting at 7:30 PM at Praça da Bíblia, combines poetry, music, and collective presence to celebrate the city's anniversary. With free entry, the event transforms the Bar da Giza into a space where different artistic expressions intersect, showcasing the creative strength of the Federal District's periphery.</w:t>
      </w:r>
      <w:r/>
    </w:p>
    <w:p>
      <w:pPr>
        <w:pStyle w:val="ListNumber"/>
        <w:spacing w:line="240" w:lineRule="auto"/>
        <w:ind w:left="720"/>
      </w:pPr>
      <w:r/>
      <w:hyperlink r:id="rId13">
        <w:r>
          <w:rPr>
            <w:color w:val="0000EE"/>
            <w:u w:val="single"/>
          </w:rPr>
          <w:t>https://www.newsminimalist.com/articles/samba-da-akotirene-celebrates-female-samba-artists-in-ceilandia-7d6a0dcd</w:t>
        </w:r>
      </w:hyperlink>
      <w:r>
        <w:t xml:space="preserve"> - The article covers the third edition of Samba da Akotirene, a free event celebrating female samba artists, held on February 19, 2026, at Casa Akotirene in Ceilândia. The event features performances by artists like Gig do Samba da Loba and Kika Ribeiro, honouring legendary samba women. This project aims to keep the legacy of women in samba alive and is part of a larger cultural initiative in the region.</w:t>
      </w:r>
      <w:r/>
    </w:p>
    <w:p>
      <w:pPr>
        <w:pStyle w:val="ListNumber"/>
        <w:spacing w:line="240" w:lineRule="auto"/>
        <w:ind w:left="720"/>
      </w:pPr>
      <w:r/>
      <w:hyperlink r:id="rId14">
        <w:r>
          <w:rPr>
            <w:color w:val="0000EE"/>
            <w:u w:val="single"/>
          </w:rPr>
          <w:t>https://jornaldebrasilia.com.br/viva/eventos/sarau-va-une-copa-do-mundo-musica-e-cultura-periferica-na-ceilandia/</w:t>
        </w:r>
      </w:hyperlink>
      <w:r>
        <w:t xml:space="preserve"> - This article details the Sarau-Vá event held on June 13, 2026, in Ceilândia, celebrating the Brazilian national football team's debut in the World Cup. The event, starting at 5 PM, transforms Beco do Porco into a space combining football, music, and peripheral culture. The programme includes a live broadcast of the Brazil vs. Morocco match on a big screen, along with performances by artists representing the cultural diversity of the Federal District's peripheries, blending the World Cup atmosphere with the vibe of Sarau-Vá's cultural gatherings.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viva/eventos/sarau-va-promove-encontro-de-artistas-lesbicas-e-sapatonas-no-mes-do-orgulho-lgbtqia-no-df/" TargetMode="External"/><Relationship Id="rId10" Type="http://schemas.openxmlformats.org/officeDocument/2006/relationships/hyperlink" Target="https://www.correiobraziliense.com.br/cidades-df/2025/03/7082129-sarau-va-promove-edicao-especial-para-visibilidade-lesbica-em-ceilandia.html" TargetMode="External"/><Relationship Id="rId11" Type="http://schemas.openxmlformats.org/officeDocument/2006/relationships/hyperlink" Target="https://www.deubombrasilia.com.br/post/sarau-va-promove-edi%C3%A7%C3%A3o-especial-para-visibilidade-l%C3%A9sbica-em-ceil%C3%A2ndia" TargetMode="External"/><Relationship Id="rId12" Type="http://schemas.openxmlformats.org/officeDocument/2006/relationships/hyperlink" Target="https://jornaldebrasilia.com.br/viva/eventos/sarau-va-e-bregue-se-encontram-em-ceilandia-em-noite-que-mistura-poesia-pista-e-celebracao-da-cidade/" TargetMode="External"/><Relationship Id="rId13" Type="http://schemas.openxmlformats.org/officeDocument/2006/relationships/hyperlink" Target="https://www.newsminimalist.com/articles/samba-da-akotirene-celebrates-female-samba-artists-in-ceilandia-7d6a0dcd" TargetMode="External"/><Relationship Id="rId14" Type="http://schemas.openxmlformats.org/officeDocument/2006/relationships/hyperlink" Target="https://jornaldebrasilia.com.br/viva/eventos/sarau-va-une-copa-do-mundo-musica-e-cultura-periferica-na-ceila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