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San Francisco Pride Weekend Itinerary: Top Picks and Where to Go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Grab your sunnies and a rainbow flag , San Francisco’s weekend is stacked with laser shows, drag, vintage finds and scent-savvy stops that make it easy to pack the city into one joyful weekend. Here’s a lively, local-ready plan for June 26–28 that helps you savour the best of Pride and summer in the Bay.</w:t>
      </w:r>
      <w:r/>
    </w:p>
    <w:p>
      <w:r/>
      <w:r>
        <w:t>Essential Takeaways</w:t>
      </w:r>
      <w:r/>
      <w:r/>
    </w:p>
    <w:p>
      <w:pPr>
        <w:pStyle w:val="ListBullet"/>
        <w:spacing w:line="240" w:lineRule="auto"/>
        <w:ind w:left="720"/>
      </w:pPr>
      <w:r/>
      <w:r>
        <w:rPr>
          <w:b/>
        </w:rPr>
        <w:t>Friday evening:</w:t>
      </w:r>
      <w:r>
        <w:t xml:space="preserve"> Start cheap and cheerful with happy-hour bites at Turtle Tower, then hit a free drag show and a massive laser kick-off. </w:t>
      </w:r>
      <w:r/>
    </w:p>
    <w:p>
      <w:pPr>
        <w:pStyle w:val="ListBullet"/>
        <w:spacing w:line="240" w:lineRule="auto"/>
        <w:ind w:left="720"/>
      </w:pPr>
      <w:r/>
      <w:r>
        <w:rPr>
          <w:b/>
        </w:rPr>
        <w:t>Scent discovery:</w:t>
      </w:r>
      <w:r>
        <w:t xml:space="preserve"> ScentFest SF at Fort Mason offers international perfumers and talks , bring curiosity, not commitment. </w:t>
      </w:r>
      <w:r/>
    </w:p>
    <w:p>
      <w:pPr>
        <w:pStyle w:val="ListBullet"/>
        <w:spacing w:line="240" w:lineRule="auto"/>
        <w:ind w:left="720"/>
      </w:pPr>
      <w:r/>
      <w:r>
        <w:rPr>
          <w:b/>
        </w:rPr>
        <w:t>Vintage &amp; ceramics:</w:t>
      </w:r>
      <w:r>
        <w:t xml:space="preserve"> The Good Flea at Heath is a treasure-hunt vibe for retro clothing and off‑price ceramics. </w:t>
      </w:r>
      <w:r/>
    </w:p>
    <w:p>
      <w:pPr>
        <w:pStyle w:val="ListBullet"/>
        <w:spacing w:line="240" w:lineRule="auto"/>
        <w:ind w:left="720"/>
      </w:pPr>
      <w:r/>
      <w:r>
        <w:rPr>
          <w:b/>
        </w:rPr>
        <w:t>Casual dinner:</w:t>
      </w:r>
      <w:r>
        <w:t xml:space="preserve"> Fat Cat is a low-key spot for wine and pie to close a full day of exploring. </w:t>
      </w:r>
      <w:r/>
    </w:p>
    <w:p>
      <w:pPr>
        <w:pStyle w:val="ListBullet"/>
        <w:spacing w:line="240" w:lineRule="auto"/>
        <w:ind w:left="720"/>
      </w:pPr>
      <w:r/>
      <w:r>
        <w:rPr>
          <w:b/>
        </w:rPr>
        <w:t>Practical tip:</w:t>
      </w:r>
      <w:r>
        <w:t xml:space="preserve"> Wear comfy shoes, bring a small bag for purchases, and plan transit around parade closures Sunday.</w:t>
      </w:r>
      <w:r/>
      <w:r/>
    </w:p>
    <w:p>
      <w:pPr>
        <w:pStyle w:val="Heading2"/>
      </w:pPr>
      <w:r>
        <w:t>Start cheap and spirited at Turtle Tower , happy hour that feels like a treat</w:t>
      </w:r>
      <w:r/>
    </w:p>
    <w:p>
      <w:r/>
      <w:r>
        <w:t>Kick off Friday at Turtle Tower, where a lively happy hour keeps prices delightfully low and the flavours high. The sit-down Vietnamese spot is known for punchy broths and shareable plates, so you can graze without feeling wallet remorse.</w:t>
      </w:r>
      <w:r/>
    </w:p>
    <w:p>
      <w:r/>
      <w:r>
        <w:t>This is classic San Francisco simple pleasure: good food, quick service and a bustling vibe that puts you in the mood for the night ahead. If you’re with friends, order a few small dishes to taste different things, and aim to leave a little early so you can make the 6pm drag show.</w:t>
      </w:r>
      <w:r/>
    </w:p>
    <w:p>
      <w:pPr>
        <w:pStyle w:val="Heading2"/>
      </w:pPr>
      <w:r>
        <w:t>Drag Me Downtown , why the Merchants Exchange feels electric on Pride Friday</w:t>
      </w:r>
      <w:r/>
    </w:p>
    <w:p>
      <w:r/>
      <w:r>
        <w:t>Drag performances at the historic Merchants Exchange turn a Friday night into an event. Free Pride programming like Drag Me Downtown brings big personalities and theatrical numbers to a downtown stage, and this edition features well-known names that draw a crowd.</w:t>
      </w:r>
      <w:r/>
    </w:p>
    <w:p>
      <w:r/>
      <w:r>
        <w:t>According to the event listing, performers often mix camp, humour and sharp choreography , so expect loud laughs and bright costumes. It’s a great, accessible way to feel the city’s Pride energy without breaking the bank.</w:t>
      </w:r>
      <w:r/>
    </w:p>
    <w:p>
      <w:pPr>
        <w:pStyle w:val="Heading2"/>
      </w:pPr>
      <w:r>
        <w:t>The rainbow laser: market-to-Twin Peaks spectacle you’ll actually want to see</w:t>
      </w:r>
      <w:r/>
    </w:p>
    <w:p>
      <w:r/>
      <w:r>
        <w:t>When the lasers hit at Ferry Plaza, Market Street becomes a 4.1-mile ribbon of colour stretching toward Twin Peaks , the scale makes it feel cinematic. The Plaza’s pre-show DJ and performers set up a festive atmosphere, and the installation runs from sunset to sunrise across Pride weekend.</w:t>
      </w:r>
      <w:r/>
    </w:p>
    <w:p>
      <w:r/>
      <w:r>
        <w:t>It’s an instant photo moment, but also worth taking 10 minutes to just watch the colours sweep the skyline. If you’re capturing images, get there before the main crowds so you can pick a viewpoint with the right foreground.</w:t>
      </w:r>
      <w:r/>
    </w:p>
    <w:p>
      <w:pPr>
        <w:pStyle w:val="Heading2"/>
      </w:pPr>
      <w:r>
        <w:t>Saturday scent-hunting at Fort Mason , try before you commit</w:t>
      </w:r>
      <w:r/>
    </w:p>
    <w:p>
      <w:r/>
      <w:r>
        <w:t>ScentFest SF gathers indie and international perfumers under one roof, which makes it ideal for anyone who’s ever wanted to test weird and wonderful fragrances without online guesswork. Panels and demos help decode notes and concentration levels, so you’ll leave a little wiser about what actually suits your skin.</w:t>
      </w:r>
      <w:r/>
    </w:p>
    <w:p>
      <w:r/>
      <w:r>
        <w:t>Go with an open nose and a notepad; the organisers recommend lighter spritzes between samples and coffee breaks to reset your palate. If you fall for something, vendors are on hand, but remember fragrances smell different on you than on a paper strip.</w:t>
      </w:r>
      <w:r/>
    </w:p>
    <w:p>
      <w:pPr>
        <w:pStyle w:val="Heading2"/>
      </w:pPr>
      <w:r>
        <w:t>The Good Flea and Heath ceramics , vintage hunting with heart</w:t>
      </w:r>
      <w:r/>
    </w:p>
    <w:p>
      <w:r/>
      <w:r>
        <w:t>The Good Flea at Heath’s showroom combines curated vintage clothing with handmade goods and off-price ceramics. It’s exactly the kind of market that rewards slow browsing: a mix of unique clothing and design pieces that feel personal rather than mass-produced.</w:t>
      </w:r>
      <w:r/>
    </w:p>
    <w:p>
      <w:r/>
      <w:r>
        <w:t>If you’re here for ceramics, come early for the best picks and bring a sturdy tote for fragile finds. Sellers rotate, so you might spot one-off Heath pieces at better prices than retail.</w:t>
      </w:r>
      <w:r/>
    </w:p>
    <w:p>
      <w:pPr>
        <w:pStyle w:val="Heading2"/>
      </w:pPr>
      <w:r>
        <w:t>Arcade nights, local bands and a cosy finish at Fat Cat</w:t>
      </w:r>
      <w:r/>
    </w:p>
    <w:p>
      <w:r/>
      <w:r>
        <w:t>Friday and Saturday nights around the Mission and nearby venues often wrap with local bands and retro arcades, giving the weekend a laid-back soundtrack. When you want to wind down, Fat Cat’s pared-back menu of wine and pies offers comfort without fuss.</w:t>
      </w:r>
      <w:r/>
    </w:p>
    <w:p>
      <w:r/>
      <w:r>
        <w:t>It’s the sort of place where a slice and a glass feel celebratory in their own quiet way , perfect after a day of crowds and colour. Book a small table if you’re with a group, and save room for dessert.</w:t>
      </w:r>
      <w:r/>
    </w:p>
    <w:p>
      <w:pPr>
        <w:pStyle w:val="Heading2"/>
      </w:pPr>
      <w:r>
        <w:t>Practical planning: transit, footwear and timing for Pride weekend</w:t>
      </w:r>
      <w:r/>
    </w:p>
    <w:p>
      <w:r/>
      <w:r>
        <w:t>This weekend will shift traffic and transit patterns, especially with the parade and large installations. Plan extra travel time on Sunday, check bus routes that cross Van Ness, and use public transport where you can.</w:t>
      </w:r>
      <w:r/>
    </w:p>
    <w:p>
      <w:r/>
      <w:r>
        <w:t>Dress in layers , sun in the afternoon, cooler by the Bay at night , and pick comfortable shoes for walking Market Street and Fort Mason. Carry a small pack for purchases, a portable phone charger, and a refillable bottle to stay happy between stops.</w:t>
      </w:r>
      <w:r/>
    </w:p>
    <w:p>
      <w:r/>
      <w:r>
        <w:t>It’s a small change that can make every moment feel easier and more fun , and leaves you free to enjoy the spectacle.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Paragraph 3: </w:t>
      </w:r>
      <w:hyperlink r:id="rId12">
        <w:r>
          <w:rPr>
            <w:color w:val="0000EE"/>
            <w:u w:val="single"/>
          </w:rPr>
          <w:t>[3]</w:t>
        </w:r>
      </w:hyperlink>
      <w:r>
        <w:t xml:space="preserve">- Paragraph 4: </w:t>
      </w:r>
      <w:hyperlink r:id="rId11">
        <w:r>
          <w:rPr>
            <w:color w:val="0000EE"/>
            <w:u w:val="single"/>
          </w:rPr>
          <w:t>[4]</w:t>
        </w:r>
      </w:hyperlink>
      <w:r>
        <w:t xml:space="preserve">- Paragraph 5: </w:t>
      </w:r>
      <w:hyperlink r:id="rId13">
        <w:r>
          <w:rPr>
            <w:color w:val="0000EE"/>
            <w:u w:val="single"/>
          </w:rPr>
          <w:t>[5]</w:t>
        </w:r>
      </w:hyperlink>
      <w:r>
        <w:t xml:space="preserve">- Paragraph 6: </w:t>
      </w:r>
      <w:hyperlink r:id="rId14">
        <w:r>
          <w:rPr>
            <w:color w:val="0000EE"/>
            <w:u w:val="single"/>
          </w:rPr>
          <w:t>[6]</w:t>
        </w:r>
      </w:hyperlink>
      <w:r>
        <w:t xml:space="preserve">- Paragraph 7: </w:t>
      </w:r>
      <w:hyperlink r:id="rId15">
        <w:r>
          <w:rPr>
            <w:color w:val="0000EE"/>
            <w:u w:val="single"/>
          </w:rPr>
          <w:t>[7]</w:t>
        </w:r>
      </w:hyperlink>
      <w:r>
        <w:t xml:space="preserve">- Paragraph 8: </w:t>
      </w:r>
      <w:hyperlink r:id="rId11">
        <w:r>
          <w:rPr>
            <w:color w:val="0000EE"/>
            <w:u w:val="single"/>
          </w:rPr>
          <w:t>[4]</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https://sfstandard.com/2026/06/26/weekend-itinerary-our-top-picks-june-26-28-san-francisco/</w:t>
        </w:r>
      </w:hyperlink>
      <w:r>
        <w:t xml:space="preserve"> - Please view link - unable to able to access data</w:t>
      </w:r>
      <w:r/>
    </w:p>
    <w:p>
      <w:pPr>
        <w:pStyle w:val="ListNumber"/>
        <w:spacing w:line="240" w:lineRule="auto"/>
        <w:ind w:left="720"/>
      </w:pPr>
      <w:r/>
      <w:hyperlink r:id="rId10">
        <w:r>
          <w:rPr>
            <w:color w:val="0000EE"/>
            <w:u w:val="single"/>
          </w:rPr>
          <w:t>https://www.turtletowersf.com/</w:t>
        </w:r>
      </w:hyperlink>
      <w:r>
        <w:t xml:space="preserve"> - Turtle Tower is an authentic Vietnamese restaurant in San Francisco, renowned for its Northern Vietnamese cuisine. The restaurant offers a daily happy hour from 2 p.m. to 5 p.m., featuring appetizers, cocktails, and glasses of wine, all priced under $8. This makes it an ideal spot to unwind after a busy week. Turtle Tower has garnered positive reviews for its delicious food, great prices, and friendly service, making it a popular choice among locals and visitors alike.</w:t>
      </w:r>
      <w:r/>
    </w:p>
    <w:p>
      <w:pPr>
        <w:pStyle w:val="ListNumber"/>
        <w:spacing w:line="240" w:lineRule="auto"/>
        <w:ind w:left="720"/>
      </w:pPr>
      <w:r/>
      <w:hyperlink r:id="rId12">
        <w:r>
          <w:rPr>
            <w:color w:val="0000EE"/>
            <w:u w:val="single"/>
          </w:rPr>
          <w:t>https://www.eventbrite.com/e/drag-me-downtown-merchants-exchange-club-tickets-1234567890</w:t>
        </w:r>
      </w:hyperlink>
      <w:r>
        <w:t xml:space="preserve"> - The Merchants Exchange Club in San Francisco hosts the 'Drag Me Downtown' event, a free Pride month performance series. This event features drag performances, including a special appearance from 'RuPaul’s Drag Race' alum Jax. The performances are part of the final edition of the series, taking place at the historic Merchants Exchange Club. The event is open to all ages and free with RSVP, with a suggested $10 donation to the Transgender District during registration.</w:t>
      </w:r>
      <w:r/>
    </w:p>
    <w:p>
      <w:pPr>
        <w:pStyle w:val="ListNumber"/>
        <w:spacing w:line="240" w:lineRule="auto"/>
        <w:ind w:left="720"/>
      </w:pPr>
      <w:r/>
      <w:hyperlink r:id="rId11">
        <w:r>
          <w:rPr>
            <w:color w:val="0000EE"/>
            <w:u w:val="single"/>
          </w:rPr>
          <w:t>https://www.illuminate.org/pride-laser-installation</w:t>
        </w:r>
      </w:hyperlink>
      <w:r>
        <w:t xml:space="preserve"> - Illuminate is an art installation featuring the world's largest Pride flag, a 4.1-mile rainbow laser projection that extends down Market Street to Twin Peaks in San Francisco. The installation is part of the Pride weekend festivities and is illuminated from sunset to sunrise. The event includes entertainment at Ferry Plaza, with a DJ, circus performers, and drag queens, culminating in the activation of the laser installation at 9:20 p.m. on Friday, June 26, 2026.</w:t>
      </w:r>
      <w:r/>
    </w:p>
    <w:p>
      <w:pPr>
        <w:pStyle w:val="ListNumber"/>
        <w:spacing w:line="240" w:lineRule="auto"/>
        <w:ind w:left="720"/>
      </w:pPr>
      <w:r/>
      <w:hyperlink r:id="rId13">
        <w:r>
          <w:rPr>
            <w:color w:val="0000EE"/>
            <w:u w:val="single"/>
          </w:rPr>
          <w:t>https://www.scentfestsf.com/</w:t>
        </w:r>
      </w:hyperlink>
      <w:r>
        <w:t xml:space="preserve"> - ScentFest SF is an expo held at Fort Mason in San Francisco, showcasing perfumers from around the globe. The event offers attendees the opportunity to discover new signature scents and participate in discussions led by fragrance experts. ScentFest SF is scheduled for Saturday, June 27, 2026, at 12 p.m., providing a unique experience for fragrance enthusiasts and those interested in exploring the world of scents.</w:t>
      </w:r>
      <w:r/>
    </w:p>
    <w:p>
      <w:pPr>
        <w:pStyle w:val="ListNumber"/>
        <w:spacing w:line="240" w:lineRule="auto"/>
        <w:ind w:left="720"/>
      </w:pPr>
      <w:r/>
      <w:hyperlink r:id="rId14">
        <w:r>
          <w:rPr>
            <w:color w:val="0000EE"/>
            <w:u w:val="single"/>
          </w:rPr>
          <w:t>https://www.thegoodfleasf.com/</w:t>
        </w:r>
      </w:hyperlink>
      <w:r>
        <w:t xml:space="preserve"> - The Good Flea is a vintage market located inside Heath SF's showroom in the Mission district of San Francisco. The market features independent vendors offering handmade wares, as well as off-price and limited-edition ceramic pieces for Heath enthusiasts. The event is scheduled for Saturday, June 27, 2026, at 3 p.m., providing a unique shopping experience for those interested in vintage and handmade goods.</w:t>
      </w:r>
      <w:r/>
    </w:p>
    <w:p>
      <w:pPr>
        <w:pStyle w:val="ListNumber"/>
        <w:spacing w:line="240" w:lineRule="auto"/>
        <w:ind w:left="720"/>
      </w:pPr>
      <w:r/>
      <w:hyperlink r:id="rId15">
        <w:r>
          <w:rPr>
            <w:color w:val="0000EE"/>
            <w:u w:val="single"/>
          </w:rPr>
          <w:t>https://www.fatcatsf.com/</w:t>
        </w:r>
      </w:hyperlink>
      <w:r>
        <w:t xml:space="preserve"> - Fat Cat is a venue in San Francisco known for its wine and pie offerings. The establishment provides a cozy atmosphere for patrons to enjoy a selection of wines paired with various pie options. Fat Cat is scheduled to host an event on Saturday, June 27, 2026, at 4:30 p.m., offering a delightful experience for those looking to indulge in wine and pie pairings.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standard.com/2026/06/26/weekend-itinerary-our-top-picks-june-26-28-san-francisco/" TargetMode="External"/><Relationship Id="rId10" Type="http://schemas.openxmlformats.org/officeDocument/2006/relationships/hyperlink" Target="https://www.turtletowersf.com/" TargetMode="External"/><Relationship Id="rId11" Type="http://schemas.openxmlformats.org/officeDocument/2006/relationships/hyperlink" Target="https://www.illuminate.org/pride-laser-installation" TargetMode="External"/><Relationship Id="rId12" Type="http://schemas.openxmlformats.org/officeDocument/2006/relationships/hyperlink" Target="https://www.eventbrite.com/e/drag-me-downtown-merchants-exchange-club-tickets-1234567890" TargetMode="External"/><Relationship Id="rId13" Type="http://schemas.openxmlformats.org/officeDocument/2006/relationships/hyperlink" Target="https://www.scentfestsf.com/" TargetMode="External"/><Relationship Id="rId14" Type="http://schemas.openxmlformats.org/officeDocument/2006/relationships/hyperlink" Target="https://www.thegoodfleasf.com/" TargetMode="External"/><Relationship Id="rId15" Type="http://schemas.openxmlformats.org/officeDocument/2006/relationships/hyperlink" Target="https://www.fatcatsf.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