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San Francisco Pride Weekend Guide: What to Expect and Where to Be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packing Castro streets as San Francisco ramps up for Pride weekend , organisers expect a busy city, international visitors, packed parades and parties, and a reminder that this celebration is as much about community action as it is about colour and music.</w:t>
      </w:r>
      <w:r/>
    </w:p>
    <w:p>
      <w:r/>
      <w:r>
        <w:t>Essential Takeaways</w:t>
      </w:r>
      <w:r/>
      <w:r/>
    </w:p>
    <w:p>
      <w:pPr>
        <w:pStyle w:val="ListBullet"/>
        <w:spacing w:line="240" w:lineRule="auto"/>
        <w:ind w:left="720"/>
      </w:pPr>
      <w:r/>
      <w:r>
        <w:rPr>
          <w:b/>
        </w:rPr>
        <w:t>Crowds are massive:</w:t>
      </w:r>
      <w:r>
        <w:t xml:space="preserve"> Organisers expect roughly one million visitors across Saturday and Sunday, with 35–40,000 people in the parade itself. </w:t>
      </w:r>
      <w:r/>
    </w:p>
    <w:p>
      <w:pPr>
        <w:pStyle w:val="ListBullet"/>
        <w:spacing w:line="240" w:lineRule="auto"/>
        <w:ind w:left="720"/>
      </w:pPr>
      <w:r/>
      <w:r>
        <w:rPr>
          <w:b/>
        </w:rPr>
        <w:t>Multiple big events:</w:t>
      </w:r>
      <w:r>
        <w:t xml:space="preserve"> Trans March, Trans Ally March, Dyke March and the main Pride Parade anchor the schedule, plus a Civic Center street fair with stages. </w:t>
      </w:r>
      <w:r/>
    </w:p>
    <w:p>
      <w:pPr>
        <w:pStyle w:val="ListBullet"/>
        <w:spacing w:line="240" w:lineRule="auto"/>
        <w:ind w:left="720"/>
      </w:pPr>
      <w:r/>
      <w:r>
        <w:rPr>
          <w:b/>
        </w:rPr>
        <w:t>What’s lively on the ground:</w:t>
      </w:r>
      <w:r>
        <w:t xml:space="preserve"> Castro shops report brisk sales and international visitors, and Market Street will glow with a laser Pride flag light display each night. </w:t>
      </w:r>
      <w:r/>
    </w:p>
    <w:p>
      <w:pPr>
        <w:pStyle w:val="ListBullet"/>
        <w:spacing w:line="240" w:lineRule="auto"/>
        <w:ind w:left="720"/>
      </w:pPr>
      <w:r/>
      <w:r>
        <w:rPr>
          <w:b/>
        </w:rPr>
        <w:t>Logistics matter:</w:t>
      </w:r>
      <w:r>
        <w:t xml:space="preserve"> Expect road closures, heavy traffic and a strong police presence through the weekend. Plan transit or arrive early. </w:t>
      </w:r>
      <w:r/>
    </w:p>
    <w:p>
      <w:pPr>
        <w:pStyle w:val="ListBullet"/>
        <w:spacing w:line="240" w:lineRule="auto"/>
        <w:ind w:left="720"/>
      </w:pPr>
      <w:r/>
      <w:r>
        <w:rPr>
          <w:b/>
        </w:rPr>
        <w:t>Theme with a purpose:</w:t>
      </w:r>
      <w:r>
        <w:t xml:space="preserve"> This year’s motto , Resistance in Action , asks attendees to celebrate and support LGBTQ+ causes beyond the weekend.</w:t>
      </w:r>
      <w:r/>
      <w:r/>
    </w:p>
    <w:p>
      <w:pPr>
        <w:pStyle w:val="Heading2"/>
      </w:pPr>
      <w:r>
        <w:t>A city heaving with colour , and a million visitors</w:t>
      </w:r>
      <w:r/>
    </w:p>
    <w:p>
      <w:r/>
      <w:r>
        <w:t>San Francisco is gearing up for one of its busiest weekends of the year, with organisers suggesting the city could see around a million visitors over Saturday and Sunday. That’s a lot of glitter, flags and foot traffic, and you’ll feel it the moment you step off BART or Muni: sidewalks are fuller, cafés are buzzing, and shops in the Castro have a steady, international trickle of customers. For local businesses it’s a major surge , think long queues, quick turnovers and a festive hum that lasts well into the evenings.</w:t>
      </w:r>
      <w:r/>
    </w:p>
    <w:p>
      <w:pPr>
        <w:pStyle w:val="Heading2"/>
      </w:pPr>
      <w:r>
        <w:t>The march calendar: where to be and when</w:t>
      </w:r>
      <w:r/>
    </w:p>
    <w:p>
      <w:r/>
      <w:r>
        <w:t>If you want to be part of the energy, here’s the short version. Friday evening brings the Trans March starting at Dolores Park; Saturday features the Trans Ally March at the Embarcadero and the Dyke March in the afternoon back at Dolores Park; Sunday is parade day, beginning at Beale and Market at 10:30am. The Civic Center will be the festival hub all weekend, with stages, vendors and performances timed throughout the day. Arrive early for the best vantage points and pack water and sun protection , it gets warm in a crowd.</w:t>
      </w:r>
      <w:r/>
    </w:p>
    <w:p>
      <w:pPr>
        <w:pStyle w:val="Heading2"/>
      </w:pPr>
      <w:r>
        <w:t>Entertainment and atmosphere , more than a parade</w:t>
      </w:r>
      <w:r/>
    </w:p>
    <w:p>
      <w:r/>
      <w:r>
        <w:t>The weekend isn’t just processions. Expect music on multiple stages, with notable acts performing on Sunday, and the city lighting up each night with a laser Pride flag along Market Street. That light show is a neat visual anchor you can spot from blocks away and it sets the tone after dark. For many visitors this blend of spectacle and intimacy , rooftop bars, small shops, and neighbourhood gatherings , makes Pride feel both massive and personal.</w:t>
      </w:r>
      <w:r/>
    </w:p>
    <w:p>
      <w:pPr>
        <w:pStyle w:val="Heading2"/>
      </w:pPr>
      <w:r>
        <w:t>Practicalities: traffic, safety and planning</w:t>
      </w:r>
      <w:r/>
    </w:p>
    <w:p>
      <w:r/>
      <w:r>
        <w:t>Heavy traffic and road closures are part of the package. San Francisco Police will be fully deployed to manage crowds and keep the route safe, but that doesn’t replace planning on your part. Use public transport where possible, expect delays, set meeting points with friends, and keep phones charged. If you’re driving, allow extra time or park further out and walk in. Vendors and food stalls are plentiful, but lines move slowly when crowds peak; bringing snacks or cash can save time.</w:t>
      </w:r>
      <w:r/>
    </w:p>
    <w:p>
      <w:pPr>
        <w:pStyle w:val="Heading2"/>
      </w:pPr>
      <w:r>
        <w:t>Theme and meaning: Resistance in Action</w:t>
      </w:r>
      <w:r/>
    </w:p>
    <w:p>
      <w:r/>
      <w:r>
        <w:t>This year’s theme, Resistance in Action, asks attendees to pair celebration with continued support for LGBTQ+ rights. Organisers are encouraging people to think beyond the weekend: donate to local groups, volunteer, or engage in campaigns that protect vulnerable communities. It’s a welcome reminder that Pride’s joy carries a political heartbeat , and that shows like the parade and the nightly laser display are also moments of civic statement.</w:t>
      </w:r>
      <w:r/>
    </w:p>
    <w:p>
      <w:r/>
      <w:r>
        <w:t>It's a weekend of confetti, causes and community , pick your events, plan your travel, and enjoy San Francisco at its loudest, proudest self.</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11">
        <w:r>
          <w:rPr>
            <w:color w:val="0000EE"/>
            <w:u w:val="single"/>
          </w:rPr>
          <w:t>[6]</w:t>
        </w:r>
      </w:hyperlink>
      <w:r>
        <w:t xml:space="preserve">, </w:t>
      </w:r>
      <w:hyperlink r:id="rId9">
        <w:r>
          <w:rPr>
            <w:color w:val="0000EE"/>
            <w:u w:val="single"/>
          </w:rPr>
          <w:t>[2]</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Paragraph 4: </w:t>
      </w:r>
      <w:hyperlink r:id="rId14">
        <w:r>
          <w:rPr>
            <w:color w:val="0000EE"/>
            <w:u w:val="single"/>
          </w:rPr>
          <w:t>[5]</w:t>
        </w:r>
      </w:hyperlink>
      <w:r>
        <w:t xml:space="preserve">, </w:t>
      </w:r>
      <w:hyperlink r:id="rId9">
        <w:r>
          <w:rPr>
            <w:color w:val="0000EE"/>
            <w:u w:val="single"/>
          </w:rPr>
          <w:t>[2]</w:t>
        </w:r>
      </w:hyperlink>
      <w:r>
        <w:t xml:space="preserve">- Paragraph 5: </w:t>
      </w:r>
      <w:hyperlink r:id="rId10">
        <w:r>
          <w:rPr>
            <w:color w:val="0000EE"/>
            <w:u w:val="single"/>
          </w:rPr>
          <w:t>[7]</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https://www.nbcbayarea.com/news/local/san-francisco-pride-weekend-2/4104845/</w:t>
        </w:r>
      </w:hyperlink>
      <w:r>
        <w:t xml:space="preserve"> - Please view link - unable to able to access data</w:t>
      </w:r>
      <w:r/>
    </w:p>
    <w:p>
      <w:pPr>
        <w:pStyle w:val="ListNumber"/>
        <w:spacing w:line="240" w:lineRule="auto"/>
        <w:ind w:left="720"/>
      </w:pPr>
      <w:r/>
      <w:hyperlink r:id="rId9">
        <w:r>
          <w:rPr>
            <w:color w:val="0000EE"/>
            <w:u w:val="single"/>
          </w:rPr>
          <w:t>https://www.nbcbayarea.com/news/local/san-francisco-pride-weekend-2/4104845/</w:t>
        </w:r>
      </w:hyperlink>
      <w:r>
        <w:t xml:space="preserve"> - Organisers of San Francisco Pride anticipate that the city could host up to one million visitors during the Pride weekend celebrations. The festivities are set to commence on Friday evening with the Trans March at 6 p.m. from Dolores Park, followed by the Trans Ally March at 10 a.m. on Saturday from Embarcadero, and the Dyke March in the afternoon at Dolores Park. The main event, the San Francisco Pride Parade, is scheduled for Sunday at 10:30 a.m., starting at Beale and Market Streets. Throughout the weekend, the Civic Center will feature a street fair with vendors and multiple performance stages, including musical acts like Aly &amp; AJ and Kamaiyah. Suzanne Ford, the executive director of SF Pride, mentioned that more than 300 contingents and 35,000 to 40,000 participants are expected in the parade, with an overall attendance of around one million people over the weekend. The theme for this year's Pride is 'Resistance in Action,' encouraging attendees to support the LGBTQ+ community beyond the festivities. Additionally, a laser light display of the Pride flag will illuminate Market Street on Friday evening and continue throughout the weekend.</w:t>
      </w:r>
      <w:r/>
    </w:p>
    <w:p>
      <w:pPr>
        <w:pStyle w:val="ListNumber"/>
        <w:spacing w:line="240" w:lineRule="auto"/>
        <w:ind w:left="720"/>
      </w:pPr>
      <w:r/>
      <w:hyperlink r:id="rId12">
        <w:r>
          <w:rPr>
            <w:color w:val="0000EE"/>
            <w:u w:val="single"/>
          </w:rPr>
          <w:t>https://www.cbsnews.com/sanfrancisco/news/lighting-of-laser-rainbow-flag-kicks-off-san-francisco-pride-weekend-festivities/</w:t>
        </w:r>
      </w:hyperlink>
      <w:r>
        <w:t xml:space="preserve"> - On Friday evening, Market Street in San Francisco was illuminated with the world's largest Pride flag, stretching from the Ferry Building to Twin Peaks. The event was organised by Illuminate, the nonprofit arts group behind the Bay Lights, who used lasers to project the flag over a 90-minute period. The celebration featured a DJ and dancers on stilts and roller skates, creating a vibrant atmosphere. Attendees, including 12-year-old Rowan Stephanian, expressed their excitement, with Rowan noting, 'It's just a really fun way to celebrate who you are and show your colors.'</w:t>
      </w:r>
      <w:r/>
    </w:p>
    <w:p>
      <w:pPr>
        <w:pStyle w:val="ListNumber"/>
        <w:spacing w:line="240" w:lineRule="auto"/>
        <w:ind w:left="720"/>
      </w:pPr>
      <w:r/>
      <w:hyperlink r:id="rId13">
        <w:r>
          <w:rPr>
            <w:color w:val="0000EE"/>
            <w:u w:val="single"/>
          </w:rPr>
          <w:t>https://www.cbsnews.com/sanfrancisco/news/watch-cbs-sf-special-hope-love-pride-celebration-san-francisco-pride-parade-2023-livestream-broadcast/</w:t>
        </w:r>
      </w:hyperlink>
      <w:r>
        <w:t xml:space="preserve"> - CBS San Francisco presented a special broadcast titled 'Hope Love Pride: A Celebration' on June 25, 2023, featuring coverage of the 53rd Annual San Francisco Pride Parade. The parade commenced at 10:30 a.m. at the corner of Market and Beale Streets, proceeding along Market Street to 8th and Market, where the SF Pride Celebration continued around the Civic Center. The event showcased over 280 contingents, including community groups, city agencies, local businesses, and corporate groups. The broadcast provided live coverage for viewers unable to attend in person, highlighting the joy and celebration of the event.</w:t>
      </w:r>
      <w:r/>
    </w:p>
    <w:p>
      <w:pPr>
        <w:pStyle w:val="ListNumber"/>
        <w:spacing w:line="240" w:lineRule="auto"/>
        <w:ind w:left="720"/>
      </w:pPr>
      <w:r/>
      <w:hyperlink r:id="rId14">
        <w:r>
          <w:rPr>
            <w:color w:val="0000EE"/>
            <w:u w:val="single"/>
          </w:rPr>
          <w:t>https://www.sfchronicle.com/bayarea/article/bayarea-pride-traffic-18166443.php</w:t>
        </w:r>
      </w:hyperlink>
      <w:r>
        <w:t xml:space="preserve"> - San Francisco's Pride celebration continued with a series of marches, events, and large anticipated crowds. The annual Pride Parade took place on Sunday, prompting all-day street closures that caused difficulties for anyone planning to drive downtown. Public transit was also affected. BART and Muni provided direct access to the parade route, with BART opening at 8 a.m. and running five-line service until 9 p.m., with added special event trains as ridership warranted. The parade began at 10:30 a.m. at Market and Beale Streets, with the route running along Market Street to 8th and Market, where the SF Pride Celebration filled the area around the Civic Center.</w:t>
      </w:r>
      <w:r/>
    </w:p>
    <w:p>
      <w:pPr>
        <w:pStyle w:val="ListNumber"/>
        <w:spacing w:line="240" w:lineRule="auto"/>
        <w:ind w:left="720"/>
      </w:pPr>
      <w:r/>
      <w:hyperlink r:id="rId11">
        <w:r>
          <w:rPr>
            <w:color w:val="0000EE"/>
            <w:u w:val="single"/>
          </w:rPr>
          <w:t>https://transmarch.org/trans-march-2023/</w:t>
        </w:r>
      </w:hyperlink>
      <w:r>
        <w:t xml:space="preserve"> - The 20th Annual Trans March took place on June 23, 2023, starting at Dolores Park in San Francisco. The event aimed to unite, celebrate diversity, and continue the journey towards equality and inclusivity for all. It marked a milestone in the journey of the trans and gender non-conforming community, honouring their resilience, strength, and beauty. The march encouraged participants to raise their voices, stand in solidarity, and march proudly through the streets of San Francisco.</w:t>
      </w:r>
      <w:r/>
    </w:p>
    <w:p>
      <w:pPr>
        <w:pStyle w:val="ListNumber"/>
        <w:spacing w:line="240" w:lineRule="auto"/>
        <w:ind w:left="720"/>
      </w:pPr>
      <w:r/>
      <w:hyperlink r:id="rId10">
        <w:r>
          <w:rPr>
            <w:color w:val="0000EE"/>
            <w:u w:val="single"/>
          </w:rPr>
          <w:t>https://www.kqed.org/news/11953967/sf-pride-2023-marks-53-years-of-lgbtq-joy-freedom-and-defiance</w:t>
        </w:r>
      </w:hyperlink>
      <w:r>
        <w:t xml:space="preserve"> - San Francisco Pride 2023 marked its 53rd year under the theme 'Looking Back and Moving Forward.' Hundreds of thousands of spectators, members of the LGBTQ+ community, and allies gathered to celebrate one of the largest and longest-running pride parades in the world. The event continued to be a symbol for LGBTQ+ unity, love, and resistance, drawing on a proud history as it moved forward.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bcbayarea.com/news/local/san-francisco-pride-weekend-2/4104845/" TargetMode="External"/><Relationship Id="rId10" Type="http://schemas.openxmlformats.org/officeDocument/2006/relationships/hyperlink" Target="https://www.kqed.org/news/11953967/sf-pride-2023-marks-53-years-of-lgbtq-joy-freedom-and-defiance" TargetMode="External"/><Relationship Id="rId11" Type="http://schemas.openxmlformats.org/officeDocument/2006/relationships/hyperlink" Target="https://transmarch.org/trans-march-2023/" TargetMode="External"/><Relationship Id="rId12" Type="http://schemas.openxmlformats.org/officeDocument/2006/relationships/hyperlink" Target="https://www.cbsnews.com/sanfrancisco/news/lighting-of-laser-rainbow-flag-kicks-off-san-francisco-pride-weekend-festivities/" TargetMode="External"/><Relationship Id="rId13" Type="http://schemas.openxmlformats.org/officeDocument/2006/relationships/hyperlink" Target="https://www.cbsnews.com/sanfrancisco/news/watch-cbs-sf-special-hope-love-pride-celebration-san-francisco-pride-parade-2023-livestream-broadcast/" TargetMode="External"/><Relationship Id="rId14" Type="http://schemas.openxmlformats.org/officeDocument/2006/relationships/hyperlink" Target="https://www.sfchronicle.com/bayarea/article/bayarea-pride-traffic-18166443.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